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ED3F" w14:textId="77777777" w:rsidR="00564E78" w:rsidRPr="00564E78" w:rsidRDefault="00000000" w:rsidP="00564E78">
      <w:pPr>
        <w:rPr>
          <w:rFonts w:ascii="Arial" w:hAnsi="Arial" w:cs="Arial"/>
          <w:b/>
          <w:bCs/>
          <w:color w:val="1C344A"/>
          <w:sz w:val="36"/>
          <w:szCs w:val="36"/>
        </w:rPr>
      </w:pPr>
      <w:r w:rsidRPr="00564E78">
        <w:rPr>
          <w:rFonts w:ascii="Arial" w:hAnsi="Arial" w:cs="Arial"/>
          <w:b/>
          <w:bCs/>
          <w:color w:val="1C344A"/>
          <w:sz w:val="36"/>
          <w:szCs w:val="36"/>
        </w:rPr>
        <w:t>Businessplan-Vorlage</w:t>
      </w:r>
    </w:p>
    <w:p w14:paraId="086438DA" w14:textId="77777777" w:rsidR="00564E78" w:rsidRDefault="00564E78" w:rsidP="00564E78">
      <w:pPr>
        <w:rPr>
          <w:rFonts w:ascii="Arial" w:hAnsi="Arial" w:cs="Arial"/>
          <w:b/>
          <w:bCs/>
          <w:color w:val="1C344A"/>
          <w:sz w:val="32"/>
          <w:szCs w:val="32"/>
        </w:rPr>
      </w:pPr>
    </w:p>
    <w:p w14:paraId="78AB1447" w14:textId="77777777" w:rsidR="00564E78" w:rsidRPr="00564E78" w:rsidRDefault="00000000" w:rsidP="00564E78">
      <w:pPr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Praxisleitfaden für Gründer:innen &amp; Unternehmer:innen</w:t>
      </w:r>
      <w:r w:rsidR="00564E78">
        <w:rPr>
          <w:rFonts w:ascii="Arial" w:hAnsi="Arial" w:cs="Arial"/>
          <w:lang w:val="de-CH"/>
        </w:rPr>
        <w:t xml:space="preserve"> - </w:t>
      </w:r>
      <w:r w:rsidR="00564E78" w:rsidRPr="00564E78">
        <w:rPr>
          <w:rFonts w:ascii="Arial" w:hAnsi="Arial" w:cs="Arial"/>
          <w:lang w:val="de-CH"/>
        </w:rPr>
        <w:t>Academy von Dr. Koch</w:t>
      </w:r>
    </w:p>
    <w:p w14:paraId="5660631B" w14:textId="5635D2CA" w:rsidR="00093743" w:rsidRPr="0024024B" w:rsidRDefault="00093743">
      <w:pPr>
        <w:rPr>
          <w:rFonts w:ascii="Arial" w:hAnsi="Arial" w:cs="Arial"/>
          <w:lang w:val="de-CH"/>
        </w:rPr>
      </w:pPr>
    </w:p>
    <w:p w14:paraId="4AC6D72D" w14:textId="77777777" w:rsidR="00093743" w:rsidRPr="0024024B" w:rsidRDefault="00000000" w:rsidP="00BB4942">
      <w:pPr>
        <w:pStyle w:val="Heading2"/>
        <w:numPr>
          <w:ilvl w:val="0"/>
          <w:numId w:val="0"/>
        </w:numPr>
        <w:ind w:left="576" w:hanging="576"/>
        <w:rPr>
          <w:rFonts w:cs="Arial"/>
          <w:lang w:val="de-CH"/>
        </w:rPr>
      </w:pPr>
      <w:r w:rsidRPr="0024024B">
        <w:rPr>
          <w:rFonts w:cs="Arial"/>
          <w:lang w:val="de-CH"/>
        </w:rPr>
        <w:t>Deckblatt</w:t>
      </w:r>
    </w:p>
    <w:p w14:paraId="4939C76B" w14:textId="791FC758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Name der Firma</w:t>
      </w:r>
    </w:p>
    <w:p w14:paraId="48A42731" w14:textId="0C2CFE7E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Logo (optional)</w:t>
      </w:r>
    </w:p>
    <w:p w14:paraId="5C805C0A" w14:textId="6F924BE4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Adresse</w:t>
      </w:r>
    </w:p>
    <w:p w14:paraId="4357D249" w14:textId="0BCBA6B6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Kontaktangaben</w:t>
      </w:r>
    </w:p>
    <w:p w14:paraId="1B2B0E84" w14:textId="5E9F3D8D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Autor:in / Gründer:in</w:t>
      </w:r>
    </w:p>
    <w:p w14:paraId="5DD8A92E" w14:textId="63E3BB81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Version</w:t>
      </w:r>
    </w:p>
    <w:p w14:paraId="1C801195" w14:textId="514FAB23" w:rsidR="00093743" w:rsidRPr="0024024B" w:rsidRDefault="00000000" w:rsidP="00BB4942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Datum</w:t>
      </w:r>
    </w:p>
    <w:p w14:paraId="782F5306" w14:textId="22A70D6D" w:rsidR="00093743" w:rsidRPr="0024024B" w:rsidRDefault="00000000" w:rsidP="00BB4942">
      <w:pPr>
        <w:pStyle w:val="Heading1"/>
        <w:rPr>
          <w:lang w:val="de-CH"/>
        </w:rPr>
      </w:pPr>
      <w:r w:rsidRPr="0024024B">
        <w:rPr>
          <w:lang w:val="de-CH"/>
        </w:rPr>
        <w:t>Zusammenfassung (Executive Summary)</w:t>
      </w:r>
    </w:p>
    <w:p w14:paraId="25ACC0CE" w14:textId="52D5CA53" w:rsidR="00BB4942" w:rsidRPr="0024024B" w:rsidRDefault="00BB4942" w:rsidP="00BB4942">
      <w:pPr>
        <w:spacing w:after="12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Tipp: Diese Zusammenfassung wird zuletzt geschrieben, steht aber am Anfang des Businessplans. Sie umfasst maximal 1–2 Seiten.</w:t>
      </w:r>
    </w:p>
    <w:p w14:paraId="5450A08C" w14:textId="77777777" w:rsidR="00BB4942" w:rsidRPr="0024024B" w:rsidRDefault="00BB4942" w:rsidP="00BB4942">
      <w:pPr>
        <w:spacing w:after="120"/>
        <w:rPr>
          <w:rFonts w:ascii="Arial" w:hAnsi="Arial" w:cs="Arial"/>
          <w:lang w:val="de-CH"/>
        </w:rPr>
      </w:pPr>
    </w:p>
    <w:p w14:paraId="370C392F" w14:textId="77777777" w:rsidR="00093743" w:rsidRPr="0024024B" w:rsidRDefault="00000000" w:rsidP="00BB4942">
      <w:pPr>
        <w:pStyle w:val="Heading2"/>
        <w:rPr>
          <w:lang w:val="de-CH"/>
        </w:rPr>
      </w:pPr>
      <w:r w:rsidRPr="0024024B">
        <w:rPr>
          <w:lang w:val="de-CH"/>
        </w:rPr>
        <w:t>Geschäftsidee &amp; Hintergrund:</w:t>
      </w:r>
    </w:p>
    <w:p w14:paraId="10CC2984" w14:textId="3ADE1EAA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Beschreibung des Gastronomiekonzepts</w:t>
      </w:r>
    </w:p>
    <w:p w14:paraId="036158A4" w14:textId="3CC2DB9F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Zielgruppe</w:t>
      </w:r>
    </w:p>
    <w:p w14:paraId="48923B15" w14:textId="2192E9DF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Rechtsform</w:t>
      </w:r>
    </w:p>
    <w:p w14:paraId="2CF1749D" w14:textId="61FBA460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Team</w:t>
      </w:r>
    </w:p>
    <w:p w14:paraId="03A6C460" w14:textId="77777777" w:rsidR="00172894" w:rsidRPr="0024024B" w:rsidRDefault="00172894" w:rsidP="00172894">
      <w:pPr>
        <w:pStyle w:val="Heading3"/>
        <w:rPr>
          <w:lang w:val="de-CH"/>
        </w:rPr>
      </w:pPr>
      <w:r w:rsidRPr="0024024B">
        <w:rPr>
          <w:rStyle w:val="Strong"/>
          <w:lang w:val="de-CH"/>
        </w:rPr>
        <w:t>Konzept in 5 Kernpunkten:</w:t>
      </w:r>
    </w:p>
    <w:p w14:paraId="2FC843E9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Küchenstil / Positionierung (z.B. modern alpin, Casual Fine Dining, Brasserie)</w:t>
      </w:r>
    </w:p>
    <w:p w14:paraId="30E1FB7E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Preissegment (z.B. Ø Bon CHF 48 Mittag / CHF 75 Abend)</w:t>
      </w:r>
    </w:p>
    <w:p w14:paraId="6879CCF0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Zielgruppe (Businessgäste, Paare, Gruppen etc.)</w:t>
      </w:r>
    </w:p>
    <w:p w14:paraId="23B80DEC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Standort &amp; Einzugsgebiet</w:t>
      </w:r>
    </w:p>
    <w:p w14:paraId="66FADE70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Erlebnisversprechen (Atmosphäre, Service, Inszenierung)</w:t>
      </w:r>
    </w:p>
    <w:p w14:paraId="4134685F" w14:textId="77777777" w:rsidR="00172894" w:rsidRPr="0024024B" w:rsidRDefault="00172894" w:rsidP="00172894">
      <w:pPr>
        <w:pStyle w:val="Heading3"/>
        <w:rPr>
          <w:lang w:val="de-CH"/>
        </w:rPr>
      </w:pPr>
      <w:r w:rsidRPr="0024024B">
        <w:rPr>
          <w:rStyle w:val="Strong"/>
          <w:lang w:val="de-CH"/>
        </w:rPr>
        <w:t>Kapazitätskennzahlen:</w:t>
      </w:r>
    </w:p>
    <w:p w14:paraId="1294DDC1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Anzahl Sitzplätze Innen / Aussen</w:t>
      </w:r>
    </w:p>
    <w:p w14:paraId="740BF566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lastRenderedPageBreak/>
        <w:t>Geplante durchschnittliche Auslastung im Jahr 1 (z.B. 60–70%)</w:t>
      </w:r>
    </w:p>
    <w:p w14:paraId="09D2446B" w14:textId="77777777" w:rsidR="00172894" w:rsidRPr="0024024B" w:rsidRDefault="00172894" w:rsidP="0017289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Geplanter durchschnittlicher Bon pro Gast</w:t>
      </w:r>
    </w:p>
    <w:p w14:paraId="541B1123" w14:textId="0F0FA1F3" w:rsidR="0090421A" w:rsidRPr="0024024B" w:rsidRDefault="00172894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Break-even-Auslastung in %</w:t>
      </w:r>
    </w:p>
    <w:p w14:paraId="50A04ED0" w14:textId="572B5D33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18647824">
          <v:rect id="_x0000_i1047" alt="" style="width:431.9pt;height:.05pt;mso-width-percent:0;mso-height-percent:0;mso-width-percent:0;mso-height-percent:0" o:hrpct="957" o:hralign="center" o:hrstd="t" o:hr="t" fillcolor="#a0a0a0" stroked="f"/>
        </w:pict>
      </w:r>
    </w:p>
    <w:p w14:paraId="042A75B9" w14:textId="77777777" w:rsidR="00093743" w:rsidRPr="0024024B" w:rsidRDefault="00000000" w:rsidP="00BB4942">
      <w:pPr>
        <w:pStyle w:val="Heading2"/>
        <w:rPr>
          <w:rFonts w:asciiTheme="majorHAnsi" w:hAnsiTheme="majorHAnsi"/>
          <w:lang w:val="de-CH"/>
        </w:rPr>
      </w:pPr>
      <w:r w:rsidRPr="0024024B">
        <w:rPr>
          <w:rFonts w:asciiTheme="majorHAnsi" w:hAnsiTheme="majorHAnsi"/>
          <w:lang w:val="de-CH"/>
        </w:rPr>
        <w:t>Vision &amp; Marktposition:</w:t>
      </w:r>
    </w:p>
    <w:p w14:paraId="4187923D" w14:textId="090205C1" w:rsidR="0024024B" w:rsidRPr="0024024B" w:rsidRDefault="0024024B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Positionierung im Wettbewerbsumfeld (Premium / Midscale / Casual)</w:t>
      </w:r>
    </w:p>
    <w:p w14:paraId="271492E8" w14:textId="28B9BCAF" w:rsidR="00BB4942" w:rsidRPr="0024024B" w:rsidRDefault="00096DEC" w:rsidP="0090421A">
      <w:pPr>
        <w:rPr>
          <w:rFonts w:ascii="Arial" w:hAnsi="Arial" w:cs="Arial"/>
          <w:b/>
          <w:bCs/>
          <w:lang w:val="de-CH"/>
        </w:rPr>
      </w:pPr>
      <w:r w:rsidRPr="0024024B">
        <w:rPr>
          <w:rFonts w:ascii="Arial" w:hAnsi="Arial" w:cs="Arial"/>
          <w:b/>
          <w:bCs/>
          <w:lang w:val="de-CH"/>
        </w:rPr>
        <w:t>Vision (1–3 prägnante Sätze):</w:t>
      </w:r>
    </w:p>
    <w:p w14:paraId="4F04401B" w14:textId="2F9D57B1" w:rsidR="00096DEC" w:rsidRPr="0024024B" w:rsidRDefault="00096DEC" w:rsidP="0090421A">
      <w:pPr>
        <w:rPr>
          <w:rFonts w:ascii="Arial" w:hAnsi="Arial" w:cs="Arial"/>
          <w:b/>
          <w:bCs/>
          <w:lang w:val="de-CH"/>
        </w:rPr>
      </w:pPr>
    </w:p>
    <w:p w14:paraId="5D918A12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0DC66D61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4067A6DE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176F609E" w14:textId="495EBFB1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76F61BCF">
          <v:rect id="_x0000_i1046" alt="" style="width:431.9pt;height:.05pt;mso-width-percent:0;mso-height-percent:0;mso-width-percent:0;mso-height-percent:0" o:hrpct="957" o:hralign="center" o:hrstd="t" o:hr="t" fillcolor="#a0a0a0" stroked="f"/>
        </w:pict>
      </w:r>
    </w:p>
    <w:p w14:paraId="6B881CCF" w14:textId="77777777" w:rsidR="00093743" w:rsidRPr="0024024B" w:rsidRDefault="00000000" w:rsidP="00BB4942">
      <w:pPr>
        <w:pStyle w:val="Heading2"/>
        <w:rPr>
          <w:rFonts w:asciiTheme="majorHAnsi" w:hAnsiTheme="majorHAnsi"/>
          <w:lang w:val="de-CH"/>
        </w:rPr>
      </w:pPr>
      <w:r w:rsidRPr="0024024B">
        <w:rPr>
          <w:rFonts w:asciiTheme="majorHAnsi" w:hAnsiTheme="majorHAnsi"/>
          <w:lang w:val="de-CH"/>
        </w:rPr>
        <w:t>Produkt / Dienstleistung:</w:t>
      </w:r>
    </w:p>
    <w:p w14:paraId="138FE3FF" w14:textId="6F2D5DB9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Was genau biet</w:t>
      </w:r>
      <w:r w:rsidR="0024024B" w:rsidRPr="0024024B">
        <w:rPr>
          <w:rFonts w:ascii="Arial" w:hAnsi="Arial" w:cs="Arial"/>
          <w:lang w:val="de-CH"/>
        </w:rPr>
        <w:t xml:space="preserve">est du </w:t>
      </w:r>
      <w:r w:rsidRPr="0024024B">
        <w:rPr>
          <w:rFonts w:ascii="Arial" w:hAnsi="Arial" w:cs="Arial"/>
          <w:lang w:val="de-CH"/>
        </w:rPr>
        <w:t>an?</w:t>
      </w:r>
    </w:p>
    <w:p w14:paraId="1FC21640" w14:textId="110F803C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Was macht </w:t>
      </w:r>
      <w:r w:rsidR="0024024B" w:rsidRPr="0024024B">
        <w:rPr>
          <w:rFonts w:ascii="Arial" w:hAnsi="Arial" w:cs="Arial"/>
          <w:lang w:val="de-CH"/>
        </w:rPr>
        <w:t>dein</w:t>
      </w:r>
      <w:r w:rsidRPr="0024024B">
        <w:rPr>
          <w:rFonts w:ascii="Arial" w:hAnsi="Arial" w:cs="Arial"/>
          <w:lang w:val="de-CH"/>
        </w:rPr>
        <w:t xml:space="preserve"> Angebot einzigartig?</w:t>
      </w:r>
    </w:p>
    <w:p w14:paraId="2F01F54D" w14:textId="34814389" w:rsidR="0024024B" w:rsidRPr="0024024B" w:rsidRDefault="0024024B" w:rsidP="0024024B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Speisekonzept</w:t>
      </w:r>
      <w:r w:rsidRPr="0024024B">
        <w:rPr>
          <w:rFonts w:ascii="Arial" w:hAnsi="Arial" w:cs="Arial"/>
          <w:lang w:val="de-CH"/>
        </w:rPr>
        <w:t>?</w:t>
      </w:r>
    </w:p>
    <w:p w14:paraId="02C746A3" w14:textId="1E526C20" w:rsidR="0024024B" w:rsidRPr="0024024B" w:rsidRDefault="0024024B" w:rsidP="0024024B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Getränkekonzept</w:t>
      </w:r>
      <w:r w:rsidRPr="0024024B">
        <w:rPr>
          <w:rFonts w:ascii="Arial" w:hAnsi="Arial" w:cs="Arial"/>
          <w:lang w:val="de-CH"/>
        </w:rPr>
        <w:t>?</w:t>
      </w:r>
    </w:p>
    <w:p w14:paraId="1F2D7C5A" w14:textId="77777777" w:rsidR="0090421A" w:rsidRDefault="0090421A" w:rsidP="0090421A">
      <w:pPr>
        <w:rPr>
          <w:rFonts w:ascii="Arial" w:hAnsi="Arial" w:cs="Arial"/>
          <w:lang w:val="de-CH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073FDD" w14:paraId="1BEF3882" w14:textId="77777777" w:rsidTr="0039590D">
        <w:tc>
          <w:tcPr>
            <w:tcW w:w="8856" w:type="dxa"/>
            <w:shd w:val="clear" w:color="auto" w:fill="F3F0EB"/>
          </w:tcPr>
          <w:p w14:paraId="6A765AC8" w14:textId="77777777" w:rsidR="00073FDD" w:rsidRDefault="00073FDD" w:rsidP="00073FD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</w:p>
          <w:p w14:paraId="54B5C74D" w14:textId="06D02A38" w:rsidR="00073FDD" w:rsidRPr="00073FDD" w:rsidRDefault="00073FDD" w:rsidP="00073FD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073FDD">
              <w:rPr>
                <w:rFonts w:ascii="Arial" w:hAnsi="Arial" w:cs="Arial"/>
                <w:lang w:val="de-CH"/>
              </w:rPr>
              <w:t>USP des Restaurants (z.B. offene Küche, Sharing-Konzept, Regionalität</w:t>
            </w:r>
            <w:r>
              <w:rPr>
                <w:rFonts w:ascii="Arial" w:hAnsi="Arial" w:cs="Arial"/>
                <w:lang w:val="de-CH"/>
              </w:rPr>
              <w:t xml:space="preserve">, </w:t>
            </w:r>
          </w:p>
          <w:p w14:paraId="687CEF24" w14:textId="7081ECAB" w:rsidR="00073FDD" w:rsidRPr="00CD4558" w:rsidRDefault="00073FDD" w:rsidP="00073FDD">
            <w:pPr>
              <w:rPr>
                <w:rFonts w:ascii="Arial" w:hAnsi="Arial" w:cs="Arial"/>
                <w:lang w:val="de-CH"/>
              </w:rPr>
            </w:pPr>
            <w:r w:rsidRPr="00073FDD">
              <w:rPr>
                <w:rFonts w:ascii="Arial" w:hAnsi="Arial" w:cs="Arial"/>
                <w:lang w:val="de-CH"/>
              </w:rPr>
              <w:t>Signature-Gerichte / Signature-Drinks</w:t>
            </w:r>
            <w:r>
              <w:rPr>
                <w:rFonts w:ascii="Arial" w:hAnsi="Arial" w:cs="Arial"/>
                <w:lang w:val="de-CH"/>
              </w:rPr>
              <w:t>)</w:t>
            </w:r>
          </w:p>
        </w:tc>
      </w:tr>
    </w:tbl>
    <w:p w14:paraId="2E3EBB3A" w14:textId="77777777" w:rsidR="00073FDD" w:rsidRPr="0024024B" w:rsidRDefault="00073FDD" w:rsidP="0090421A">
      <w:pPr>
        <w:rPr>
          <w:rFonts w:ascii="Arial" w:hAnsi="Arial" w:cs="Arial"/>
          <w:lang w:val="de-CH"/>
        </w:rPr>
      </w:pPr>
    </w:p>
    <w:p w14:paraId="20140ABC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2F860E1A" w14:textId="77777777" w:rsidR="0024024B" w:rsidRPr="0024024B" w:rsidRDefault="0024024B" w:rsidP="0090421A">
      <w:pPr>
        <w:rPr>
          <w:rFonts w:ascii="Arial" w:hAnsi="Arial" w:cs="Arial"/>
          <w:lang w:val="de-CH"/>
        </w:rPr>
      </w:pPr>
    </w:p>
    <w:p w14:paraId="28EB5FC2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7FCA6617" w14:textId="3026D21E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385FA0CC">
          <v:rect id="_x0000_i1045" alt="" style="width:431.9pt;height:.05pt;mso-width-percent:0;mso-height-percent:0;mso-width-percent:0;mso-height-percent:0" o:hrpct="957" o:hralign="center" o:hrstd="t" o:hr="t" fillcolor="#a0a0a0" stroked="f"/>
        </w:pict>
      </w:r>
    </w:p>
    <w:p w14:paraId="7749581B" w14:textId="7CD69427" w:rsidR="00093743" w:rsidRPr="0024024B" w:rsidRDefault="00000000" w:rsidP="00096DEC">
      <w:pPr>
        <w:pStyle w:val="Heading1"/>
        <w:rPr>
          <w:lang w:val="de-CH"/>
        </w:rPr>
      </w:pPr>
      <w:r w:rsidRPr="0024024B">
        <w:rPr>
          <w:lang w:val="de-CH"/>
        </w:rPr>
        <w:t>Analyse</w:t>
      </w:r>
    </w:p>
    <w:p w14:paraId="53C5FC5E" w14:textId="5115758B" w:rsidR="00093743" w:rsidRPr="0024024B" w:rsidRDefault="00000000" w:rsidP="00096DEC">
      <w:pPr>
        <w:pStyle w:val="Heading2"/>
        <w:rPr>
          <w:lang w:val="de-CH"/>
        </w:rPr>
      </w:pPr>
      <w:r w:rsidRPr="0024024B">
        <w:rPr>
          <w:lang w:val="de-CH"/>
        </w:rPr>
        <w:t>Konkurrenzanalyse</w:t>
      </w:r>
    </w:p>
    <w:p w14:paraId="3A62F79E" w14:textId="0801F09A" w:rsidR="00096DEC" w:rsidRPr="0024024B" w:rsidRDefault="00096DEC" w:rsidP="00096DEC">
      <w:pPr>
        <w:pStyle w:val="Heading3"/>
        <w:rPr>
          <w:lang w:val="de-CH"/>
        </w:rPr>
      </w:pPr>
      <w:r w:rsidRPr="0024024B">
        <w:rPr>
          <w:lang w:val="de-CH"/>
        </w:rPr>
        <w:t>Wichtigste Konkurrenten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096DEC" w:rsidRPr="0024024B" w14:paraId="579C3B49" w14:textId="77777777" w:rsidTr="00096DEC">
        <w:tc>
          <w:tcPr>
            <w:tcW w:w="2214" w:type="dxa"/>
          </w:tcPr>
          <w:p w14:paraId="007A483E" w14:textId="36BCA437" w:rsidR="00096DEC" w:rsidRPr="0024024B" w:rsidRDefault="002402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 xml:space="preserve">Name </w:t>
            </w:r>
            <w:r w:rsidR="00096DEC" w:rsidRPr="0024024B">
              <w:rPr>
                <w:rFonts w:ascii="Arial" w:hAnsi="Arial" w:cs="Arial"/>
                <w:b/>
                <w:bCs/>
                <w:lang w:val="de-CH"/>
              </w:rPr>
              <w:t>Konkurrent</w:t>
            </w:r>
          </w:p>
        </w:tc>
        <w:tc>
          <w:tcPr>
            <w:tcW w:w="2214" w:type="dxa"/>
          </w:tcPr>
          <w:p w14:paraId="6E322805" w14:textId="01D79633" w:rsidR="00096DEC" w:rsidRPr="0024024B" w:rsidRDefault="002402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Preissegment</w:t>
            </w:r>
          </w:p>
        </w:tc>
        <w:tc>
          <w:tcPr>
            <w:tcW w:w="2214" w:type="dxa"/>
          </w:tcPr>
          <w:p w14:paraId="15363C2F" w14:textId="31E0245F" w:rsidR="00096DEC" w:rsidRPr="0024024B" w:rsidRDefault="00096DEC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Stärke</w:t>
            </w:r>
          </w:p>
        </w:tc>
        <w:tc>
          <w:tcPr>
            <w:tcW w:w="2214" w:type="dxa"/>
          </w:tcPr>
          <w:p w14:paraId="5CAF9962" w14:textId="0BFE9A24" w:rsidR="00096DEC" w:rsidRPr="0024024B" w:rsidRDefault="00096DEC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Schwäche</w:t>
            </w:r>
          </w:p>
        </w:tc>
      </w:tr>
      <w:tr w:rsidR="00096DEC" w:rsidRPr="0024024B" w14:paraId="62D7BE99" w14:textId="77777777" w:rsidTr="00096DEC">
        <w:tc>
          <w:tcPr>
            <w:tcW w:w="2214" w:type="dxa"/>
          </w:tcPr>
          <w:p w14:paraId="1F9B54EF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25162081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5CE9B9DF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0D8C8505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</w:tr>
      <w:tr w:rsidR="00096DEC" w:rsidRPr="0024024B" w14:paraId="4AE1E58C" w14:textId="77777777" w:rsidTr="00096DEC">
        <w:tc>
          <w:tcPr>
            <w:tcW w:w="2214" w:type="dxa"/>
          </w:tcPr>
          <w:p w14:paraId="09B7CCC0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6B369B11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28E7D9A8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214" w:type="dxa"/>
          </w:tcPr>
          <w:p w14:paraId="6195CCE2" w14:textId="77777777" w:rsidR="00096DEC" w:rsidRPr="0024024B" w:rsidRDefault="00096DEC" w:rsidP="00096DEC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101201D0" w14:textId="77777777" w:rsidR="00096DEC" w:rsidRPr="0024024B" w:rsidRDefault="00096DEC" w:rsidP="00096DEC">
      <w:pPr>
        <w:rPr>
          <w:lang w:val="de-CH"/>
        </w:rPr>
      </w:pPr>
    </w:p>
    <w:p w14:paraId="74869F0F" w14:textId="674289EF" w:rsidR="0090421A" w:rsidRPr="0024024B" w:rsidRDefault="0005794C" w:rsidP="00096DEC">
      <w:pPr>
        <w:rPr>
          <w:lang w:val="de-CH"/>
        </w:rPr>
      </w:pPr>
      <w:r w:rsidRPr="0005794C">
        <w:rPr>
          <w:noProof/>
          <w:lang w:val="de-CH"/>
        </w:rPr>
        <w:lastRenderedPageBreak/>
        <w:pict w14:anchorId="06B8BB8F">
          <v:rect id="_x0000_i1044" alt="" style="width:431.9pt;height:.05pt;mso-width-percent:0;mso-height-percent:0;mso-width-percent:0;mso-height-percent:0" o:hrpct="957" o:hralign="center" o:hrstd="t" o:hr="t" fillcolor="#a0a0a0" stroked="f"/>
        </w:pict>
      </w:r>
    </w:p>
    <w:p w14:paraId="0FF05DE3" w14:textId="2A0382CE" w:rsidR="00096DEC" w:rsidRPr="0024024B" w:rsidRDefault="00096DEC" w:rsidP="00096DEC">
      <w:pPr>
        <w:pStyle w:val="Heading3"/>
        <w:rPr>
          <w:lang w:val="de-CH"/>
        </w:rPr>
      </w:pPr>
      <w:r w:rsidRPr="0024024B">
        <w:rPr>
          <w:lang w:val="de-CH"/>
        </w:rPr>
        <w:t>Konkurrenz</w:t>
      </w:r>
    </w:p>
    <w:p w14:paraId="134E8DD5" w14:textId="77777777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Welche Produkte/Dienstleistungen bieten diese an?</w:t>
      </w:r>
    </w:p>
    <w:p w14:paraId="3F89C9A3" w14:textId="05A5CF08" w:rsidR="0090421A" w:rsidRDefault="00096DEC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Wo liegen deren Wettbewerbsvorteile (Preis, Qualität, </w:t>
      </w:r>
      <w:r w:rsidR="003E6C04">
        <w:rPr>
          <w:rFonts w:ascii="Arial" w:hAnsi="Arial" w:cs="Arial"/>
          <w:lang w:val="de-CH"/>
        </w:rPr>
        <w:t>System</w:t>
      </w:r>
      <w:r w:rsidRPr="0024024B">
        <w:rPr>
          <w:rFonts w:ascii="Arial" w:hAnsi="Arial" w:cs="Arial"/>
          <w:lang w:val="de-CH"/>
        </w:rPr>
        <w:t xml:space="preserve"> etc.)?</w:t>
      </w:r>
    </w:p>
    <w:p w14:paraId="351B78E7" w14:textId="101C6C43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Bewertung (Google / Tripadvisor)</w:t>
      </w:r>
    </w:p>
    <w:p w14:paraId="4EA457C2" w14:textId="367D1EB4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Auslastungsschätzung</w:t>
      </w:r>
    </w:p>
    <w:p w14:paraId="026A9055" w14:textId="77777777" w:rsidR="003E6C04" w:rsidRDefault="003E6C04" w:rsidP="003E6C04">
      <w:pPr>
        <w:rPr>
          <w:rFonts w:ascii="Arial" w:hAnsi="Arial" w:cs="Arial"/>
          <w:lang w:val="de-CH"/>
        </w:rPr>
      </w:pPr>
    </w:p>
    <w:tbl>
      <w:tblPr>
        <w:tblStyle w:val="TableGrid"/>
        <w:tblpPr w:leftFromText="180" w:rightFromText="180" w:vertAnchor="text" w:horzAnchor="margin" w:tblpY="-53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073FDD" w14:paraId="2D37D87A" w14:textId="77777777" w:rsidTr="0039590D">
        <w:tc>
          <w:tcPr>
            <w:tcW w:w="8856" w:type="dxa"/>
            <w:shd w:val="clear" w:color="auto" w:fill="F3F0EB"/>
          </w:tcPr>
          <w:p w14:paraId="14C52703" w14:textId="77777777" w:rsidR="00073FDD" w:rsidRDefault="00073FDD" w:rsidP="00073FD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</w:p>
          <w:p w14:paraId="666C6D83" w14:textId="77777777" w:rsidR="00073FDD" w:rsidRDefault="00073FDD" w:rsidP="00073FD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073FDD">
              <w:rPr>
                <w:rFonts w:ascii="Arial" w:hAnsi="Arial" w:cs="Arial"/>
                <w:lang w:val="de-CH"/>
              </w:rPr>
              <w:t xml:space="preserve"> </w:t>
            </w:r>
            <w:r w:rsidRPr="00073FDD">
              <w:rPr>
                <w:rFonts w:ascii="Arial" w:hAnsi="Arial" w:cs="Arial"/>
                <w:lang w:val="de-CH"/>
              </w:rPr>
              <w:t>Vergleich der durchschnittlichen Menüpreise</w:t>
            </w:r>
          </w:p>
          <w:p w14:paraId="624286BC" w14:textId="28360FF3" w:rsidR="00073FDD" w:rsidRPr="00CD4558" w:rsidRDefault="00073FDD" w:rsidP="00073FD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073FDD">
              <w:rPr>
                <w:rFonts w:ascii="Arial" w:hAnsi="Arial" w:cs="Arial"/>
                <w:lang w:val="de-CH"/>
              </w:rPr>
              <w:t>Analyse der Online-Bewertungen (Ø Sternebewertung)</w:t>
            </w:r>
          </w:p>
        </w:tc>
      </w:tr>
    </w:tbl>
    <w:p w14:paraId="3A696673" w14:textId="77777777" w:rsidR="003E6C04" w:rsidRDefault="003E6C04" w:rsidP="003E6C04">
      <w:pPr>
        <w:rPr>
          <w:rFonts w:ascii="Arial" w:hAnsi="Arial" w:cs="Arial"/>
          <w:lang w:val="de-CH"/>
        </w:rPr>
      </w:pPr>
    </w:p>
    <w:p w14:paraId="34FFA1E5" w14:textId="77777777" w:rsidR="003E6C04" w:rsidRDefault="003E6C04" w:rsidP="003E6C04">
      <w:pPr>
        <w:rPr>
          <w:rFonts w:ascii="Arial" w:hAnsi="Arial" w:cs="Arial"/>
          <w:lang w:val="de-CH"/>
        </w:rPr>
      </w:pPr>
    </w:p>
    <w:p w14:paraId="72783D51" w14:textId="77777777" w:rsidR="003E6C04" w:rsidRPr="00073FDD" w:rsidRDefault="003E6C04" w:rsidP="003E6C04">
      <w:pPr>
        <w:rPr>
          <w:rFonts w:ascii="Arial" w:hAnsi="Arial" w:cs="Arial"/>
          <w:lang w:val="de-CH"/>
        </w:rPr>
      </w:pPr>
    </w:p>
    <w:p w14:paraId="071BB157" w14:textId="724F2957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34406A33">
          <v:rect id="_x0000_i1043" alt="" style="width:431.9pt;height:.05pt;mso-width-percent:0;mso-height-percent:0;mso-width-percent:0;mso-height-percent:0" o:hrpct="957" o:hralign="center" o:hrstd="t" o:hr="t" fillcolor="#a0a0a0" stroked="f"/>
        </w:pict>
      </w:r>
    </w:p>
    <w:p w14:paraId="555AEB2F" w14:textId="49C8971B" w:rsidR="00096DEC" w:rsidRPr="0024024B" w:rsidRDefault="00096DEC" w:rsidP="00096DEC">
      <w:pPr>
        <w:pStyle w:val="Heading3"/>
        <w:rPr>
          <w:lang w:val="de-CH"/>
        </w:rPr>
      </w:pPr>
      <w:r w:rsidRPr="0024024B">
        <w:rPr>
          <w:lang w:val="de-CH"/>
        </w:rPr>
        <w:t>Verhandlungsmacht der Lieferanten</w:t>
      </w:r>
    </w:p>
    <w:p w14:paraId="1BFD3DEC" w14:textId="3F8BD399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Wer sind </w:t>
      </w:r>
      <w:r w:rsidR="003E6C04">
        <w:rPr>
          <w:rFonts w:ascii="Arial" w:hAnsi="Arial" w:cs="Arial"/>
          <w:lang w:val="de-CH"/>
        </w:rPr>
        <w:t>deine</w:t>
      </w:r>
      <w:r w:rsidRPr="0024024B">
        <w:rPr>
          <w:rFonts w:ascii="Arial" w:hAnsi="Arial" w:cs="Arial"/>
          <w:lang w:val="de-CH"/>
        </w:rPr>
        <w:t xml:space="preserve"> wichtigsten Lieferanten?</w:t>
      </w:r>
    </w:p>
    <w:p w14:paraId="5D3D4406" w14:textId="77777777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Bestehen Abhängigkeiten?</w:t>
      </w:r>
    </w:p>
    <w:p w14:paraId="12678A5A" w14:textId="1AD20D36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Wie hoch ist </w:t>
      </w:r>
      <w:r w:rsidR="003E6C04">
        <w:rPr>
          <w:rFonts w:ascii="Arial" w:hAnsi="Arial" w:cs="Arial"/>
          <w:lang w:val="de-CH"/>
        </w:rPr>
        <w:t>dein</w:t>
      </w:r>
      <w:r w:rsidRPr="0024024B">
        <w:rPr>
          <w:rFonts w:ascii="Arial" w:hAnsi="Arial" w:cs="Arial"/>
          <w:lang w:val="de-CH"/>
        </w:rPr>
        <w:t xml:space="preserve"> Einkaufsvolumen?</w:t>
      </w:r>
    </w:p>
    <w:p w14:paraId="6A8520CD" w14:textId="2B482EFF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197FC536">
          <v:rect id="_x0000_i1042" alt="" style="width:431.9pt;height:.05pt;mso-width-percent:0;mso-height-percent:0;mso-width-percent:0;mso-height-percent:0" o:hrpct="957" o:hralign="center" o:hrstd="t" o:hr="t" fillcolor="#a0a0a0" stroked="f"/>
        </w:pict>
      </w:r>
    </w:p>
    <w:p w14:paraId="30689938" w14:textId="2F48ED9E" w:rsidR="00096DEC" w:rsidRPr="0024024B" w:rsidRDefault="00096DEC" w:rsidP="00096DEC">
      <w:pPr>
        <w:pStyle w:val="Heading3"/>
        <w:rPr>
          <w:lang w:val="de-CH"/>
        </w:rPr>
      </w:pPr>
      <w:r w:rsidRPr="0024024B">
        <w:rPr>
          <w:lang w:val="de-CH"/>
        </w:rPr>
        <w:t>Verhandlungsmacht der Kunden</w:t>
      </w:r>
    </w:p>
    <w:p w14:paraId="37CAC41F" w14:textId="77777777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Sind Sie von wenigen Großkunden abhängig?</w:t>
      </w:r>
    </w:p>
    <w:p w14:paraId="78D2BDBD" w14:textId="77777777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Gibt es langfristige Verträge?</w:t>
      </w:r>
    </w:p>
    <w:p w14:paraId="47C5EBC1" w14:textId="77777777" w:rsidR="00096DEC" w:rsidRPr="0024024B" w:rsidRDefault="00096DEC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Wie preissensibel ist Ihre Zielgruppe?</w:t>
      </w:r>
    </w:p>
    <w:p w14:paraId="36D9AFB9" w14:textId="4C642342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52C93143">
          <v:rect id="_x0000_i1041" alt="" style="width:431.9pt;height:.05pt;mso-width-percent:0;mso-height-percent:0;mso-width-percent:0;mso-height-percent:0" o:hrpct="957" o:hralign="center" o:hrstd="t" o:hr="t" fillcolor="#a0a0a0" stroked="f"/>
        </w:pict>
      </w:r>
    </w:p>
    <w:p w14:paraId="4B14C1D7" w14:textId="48B2DEA3" w:rsidR="003E6C04" w:rsidRDefault="003E6C04" w:rsidP="0090421A">
      <w:pPr>
        <w:pStyle w:val="Heading2"/>
        <w:rPr>
          <w:lang w:val="de-CH"/>
        </w:rPr>
      </w:pPr>
      <w:r>
        <w:t>Standortanalyse</w:t>
      </w:r>
    </w:p>
    <w:p w14:paraId="1ABFFB59" w14:textId="77777777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Passantenfrequenz pro Tag (falls verfügbar)</w:t>
      </w:r>
    </w:p>
    <w:p w14:paraId="521A42FF" w14:textId="77777777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Sichtbarkeit &amp; Laufkundschaft</w:t>
      </w:r>
    </w:p>
    <w:p w14:paraId="54891D48" w14:textId="77777777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Nähe zu Büros, Wohnquartieren, Hotels</w:t>
      </w:r>
    </w:p>
    <w:p w14:paraId="2B353B88" w14:textId="77777777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Parkmöglichkeiten / ÖV-Anbindung</w:t>
      </w:r>
    </w:p>
    <w:p w14:paraId="3439AB38" w14:textId="77777777" w:rsid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Tageszeitliche Frequenz (Mittag vs. Abend)</w:t>
      </w:r>
    </w:p>
    <w:p w14:paraId="3FE4DDE9" w14:textId="77777777" w:rsidR="003E6C04" w:rsidRPr="0024024B" w:rsidRDefault="0005794C" w:rsidP="003E6C04">
      <w:pPr>
        <w:rPr>
          <w:lang w:val="de-CH"/>
        </w:rPr>
      </w:pPr>
      <w:r w:rsidRPr="0005794C">
        <w:rPr>
          <w:noProof/>
          <w:lang w:val="de-CH"/>
        </w:rPr>
        <w:pict w14:anchorId="7FD101D4">
          <v:rect id="_x0000_i1040" alt="" style="width:431.9pt;height:.05pt;mso-width-percent:0;mso-height-percent:0;mso-width-percent:0;mso-height-percent:0" o:hrpct="957" o:hralign="center" o:hrstd="t" o:hr="t" fillcolor="#a0a0a0" stroked="f"/>
        </w:pict>
      </w:r>
    </w:p>
    <w:p w14:paraId="1684B807" w14:textId="7B434E07" w:rsidR="003E6C04" w:rsidRDefault="003E6C04">
      <w:pPr>
        <w:spacing w:after="200" w:line="276" w:lineRule="auto"/>
        <w:rPr>
          <w:lang w:val="de-CH"/>
        </w:rPr>
      </w:pPr>
      <w:r>
        <w:rPr>
          <w:lang w:val="de-CH"/>
        </w:rPr>
        <w:br w:type="page"/>
      </w:r>
    </w:p>
    <w:p w14:paraId="5C19EE8F" w14:textId="45042538" w:rsidR="00096DEC" w:rsidRPr="0024024B" w:rsidRDefault="00096DEC" w:rsidP="0090421A">
      <w:pPr>
        <w:pStyle w:val="Heading2"/>
        <w:rPr>
          <w:lang w:val="de-CH"/>
        </w:rPr>
      </w:pPr>
      <w:r w:rsidRPr="0024024B">
        <w:rPr>
          <w:lang w:val="de-CH"/>
        </w:rPr>
        <w:lastRenderedPageBreak/>
        <w:t>SWOT-Analyse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96DEC" w:rsidRPr="0024024B" w14:paraId="42922E42" w14:textId="77777777" w:rsidTr="00841E4B"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E029" w14:textId="093244FA" w:rsidR="00096DEC" w:rsidRPr="0024024B" w:rsidRDefault="00841E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Stärken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463B" w14:textId="5BC78827" w:rsidR="00096DEC" w:rsidRPr="0024024B" w:rsidRDefault="00841E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Schwächen</w:t>
            </w:r>
          </w:p>
        </w:tc>
      </w:tr>
      <w:tr w:rsidR="00841E4B" w:rsidRPr="0024024B" w14:paraId="6B3AB473" w14:textId="77777777" w:rsidTr="00841E4B"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0BD" w14:textId="3B6B4699" w:rsidR="00841E4B" w:rsidRPr="0024024B" w:rsidRDefault="00841E4B" w:rsidP="00841E4B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ind w:left="567" w:hanging="425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24024B">
              <w:rPr>
                <w:rFonts w:ascii="Arial" w:hAnsi="Arial" w:cs="Arial"/>
                <w:sz w:val="21"/>
                <w:szCs w:val="21"/>
                <w:lang w:val="de-CH"/>
              </w:rPr>
              <w:t>xy</w:t>
            </w:r>
          </w:p>
          <w:p w14:paraId="743192EC" w14:textId="77777777" w:rsidR="00841E4B" w:rsidRPr="0024024B" w:rsidRDefault="00841E4B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BBB" w14:textId="77777777" w:rsidR="00841E4B" w:rsidRPr="0024024B" w:rsidRDefault="00841E4B" w:rsidP="00841E4B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ind w:left="567" w:hanging="425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24024B">
              <w:rPr>
                <w:rFonts w:ascii="Arial" w:hAnsi="Arial" w:cs="Arial"/>
                <w:sz w:val="21"/>
                <w:szCs w:val="21"/>
                <w:lang w:val="de-CH"/>
              </w:rPr>
              <w:t>xy</w:t>
            </w:r>
          </w:p>
          <w:p w14:paraId="2CDE67A3" w14:textId="77777777" w:rsidR="00841E4B" w:rsidRPr="0024024B" w:rsidRDefault="00841E4B" w:rsidP="00096DEC">
            <w:pPr>
              <w:rPr>
                <w:rFonts w:ascii="Arial" w:hAnsi="Arial" w:cs="Arial"/>
                <w:lang w:val="de-CH"/>
              </w:rPr>
            </w:pPr>
          </w:p>
        </w:tc>
      </w:tr>
      <w:tr w:rsidR="00096DEC" w:rsidRPr="0024024B" w14:paraId="6DC73098" w14:textId="77777777" w:rsidTr="00841E4B"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5783C" w14:textId="6313254E" w:rsidR="00096DEC" w:rsidRPr="0024024B" w:rsidRDefault="00841E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Chancen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282F7" w14:textId="5F901C30" w:rsidR="00096DEC" w:rsidRPr="0024024B" w:rsidRDefault="00841E4B" w:rsidP="00096DEC">
            <w:pPr>
              <w:rPr>
                <w:rFonts w:ascii="Arial" w:hAnsi="Arial" w:cs="Arial"/>
                <w:b/>
                <w:bCs/>
                <w:lang w:val="de-CH"/>
              </w:rPr>
            </w:pPr>
            <w:r w:rsidRPr="0024024B">
              <w:rPr>
                <w:rFonts w:ascii="Arial" w:hAnsi="Arial" w:cs="Arial"/>
                <w:b/>
                <w:bCs/>
                <w:lang w:val="de-CH"/>
              </w:rPr>
              <w:t>Risiken</w:t>
            </w:r>
          </w:p>
        </w:tc>
      </w:tr>
      <w:tr w:rsidR="00841E4B" w:rsidRPr="0024024B" w14:paraId="5DC170F8" w14:textId="77777777" w:rsidTr="00841E4B"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150" w14:textId="77777777" w:rsidR="00841E4B" w:rsidRPr="0024024B" w:rsidRDefault="00841E4B" w:rsidP="00841E4B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ind w:left="567" w:hanging="425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24024B">
              <w:rPr>
                <w:rFonts w:ascii="Arial" w:hAnsi="Arial" w:cs="Arial"/>
                <w:sz w:val="21"/>
                <w:szCs w:val="21"/>
                <w:lang w:val="de-CH"/>
              </w:rPr>
              <w:t>xy</w:t>
            </w:r>
          </w:p>
          <w:p w14:paraId="1C81AC5D" w14:textId="77777777" w:rsidR="00841E4B" w:rsidRPr="0024024B" w:rsidRDefault="00841E4B" w:rsidP="00096DEC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6D5" w14:textId="77777777" w:rsidR="00841E4B" w:rsidRPr="0024024B" w:rsidRDefault="00841E4B" w:rsidP="00841E4B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ind w:left="567" w:hanging="425"/>
              <w:rPr>
                <w:rFonts w:ascii="Arial" w:hAnsi="Arial" w:cs="Arial"/>
                <w:sz w:val="21"/>
                <w:szCs w:val="21"/>
                <w:lang w:val="de-CH"/>
              </w:rPr>
            </w:pPr>
            <w:r w:rsidRPr="0024024B">
              <w:rPr>
                <w:rFonts w:ascii="Arial" w:hAnsi="Arial" w:cs="Arial"/>
                <w:sz w:val="21"/>
                <w:szCs w:val="21"/>
                <w:lang w:val="de-CH"/>
              </w:rPr>
              <w:t>xy</w:t>
            </w:r>
          </w:p>
          <w:p w14:paraId="35BE39F0" w14:textId="77777777" w:rsidR="00841E4B" w:rsidRPr="0024024B" w:rsidRDefault="00841E4B" w:rsidP="00096DEC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45326795" w14:textId="77777777" w:rsidR="00096DEC" w:rsidRDefault="00096DEC" w:rsidP="00096DEC">
      <w:pPr>
        <w:rPr>
          <w:lang w:val="de-CH"/>
        </w:rPr>
      </w:pPr>
    </w:p>
    <w:p w14:paraId="67317376" w14:textId="77777777" w:rsidR="003E6C04" w:rsidRPr="003E6C04" w:rsidRDefault="003E6C04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Saisonale Risiken</w:t>
      </w:r>
    </w:p>
    <w:p w14:paraId="453C42D6" w14:textId="31EAFA54" w:rsidR="003E6C04" w:rsidRPr="003E6C04" w:rsidRDefault="003E6C04" w:rsidP="00096DE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E6C04">
        <w:rPr>
          <w:rFonts w:ascii="Arial" w:hAnsi="Arial" w:cs="Arial"/>
          <w:lang w:val="de-CH"/>
        </w:rPr>
        <w:t>Abhängigkeit von Wetter oder Tourismus</w:t>
      </w:r>
    </w:p>
    <w:p w14:paraId="22ED6831" w14:textId="1CAAAC3D" w:rsidR="00093743" w:rsidRPr="0024024B" w:rsidRDefault="00000000" w:rsidP="0090421A">
      <w:pPr>
        <w:rPr>
          <w:rFonts w:ascii="Arial" w:hAnsi="Arial" w:cs="Arial"/>
          <w:b/>
          <w:bCs/>
          <w:lang w:val="de-CH"/>
        </w:rPr>
      </w:pPr>
      <w:r w:rsidRPr="0024024B">
        <w:rPr>
          <w:rFonts w:ascii="Arial" w:hAnsi="Arial" w:cs="Arial"/>
          <w:b/>
          <w:bCs/>
          <w:lang w:val="de-CH"/>
        </w:rPr>
        <w:t>Wichtigste Erkenntnisse aus der Analyse</w:t>
      </w:r>
      <w:r w:rsidR="003E6C04">
        <w:rPr>
          <w:rFonts w:ascii="Arial" w:hAnsi="Arial" w:cs="Arial"/>
          <w:b/>
          <w:bCs/>
          <w:lang w:val="de-CH"/>
        </w:rPr>
        <w:t>:</w:t>
      </w:r>
    </w:p>
    <w:p w14:paraId="08C2D275" w14:textId="1960DBED" w:rsidR="00093743" w:rsidRPr="0024024B" w:rsidRDefault="00093743">
      <w:pPr>
        <w:rPr>
          <w:rFonts w:ascii="Arial" w:hAnsi="Arial" w:cs="Arial"/>
          <w:lang w:val="de-CH"/>
        </w:rPr>
      </w:pPr>
    </w:p>
    <w:p w14:paraId="776DE9A3" w14:textId="77777777" w:rsidR="0090421A" w:rsidRPr="0024024B" w:rsidRDefault="0090421A">
      <w:pPr>
        <w:rPr>
          <w:rFonts w:ascii="Arial" w:hAnsi="Arial" w:cs="Arial"/>
          <w:lang w:val="de-CH"/>
        </w:rPr>
      </w:pPr>
    </w:p>
    <w:p w14:paraId="48BB5308" w14:textId="77777777" w:rsidR="0090421A" w:rsidRPr="0024024B" w:rsidRDefault="0090421A">
      <w:pPr>
        <w:rPr>
          <w:rFonts w:ascii="Arial" w:hAnsi="Arial" w:cs="Arial"/>
          <w:lang w:val="de-CH"/>
        </w:rPr>
      </w:pPr>
    </w:p>
    <w:p w14:paraId="792EC645" w14:textId="77777777" w:rsidR="0090421A" w:rsidRPr="0024024B" w:rsidRDefault="0090421A">
      <w:pPr>
        <w:rPr>
          <w:rFonts w:ascii="Arial" w:hAnsi="Arial" w:cs="Arial"/>
          <w:lang w:val="de-CH"/>
        </w:rPr>
      </w:pPr>
    </w:p>
    <w:p w14:paraId="2F5CD1BC" w14:textId="01E4ACF1" w:rsidR="0090421A" w:rsidRPr="0024024B" w:rsidRDefault="0005794C">
      <w:pPr>
        <w:rPr>
          <w:lang w:val="de-CH"/>
        </w:rPr>
      </w:pPr>
      <w:r w:rsidRPr="0005794C">
        <w:rPr>
          <w:noProof/>
          <w:lang w:val="de-CH"/>
        </w:rPr>
        <w:pict w14:anchorId="7D3E7F74">
          <v:rect id="_x0000_i1039" alt="" style="width:431.9pt;height:.05pt;mso-width-percent:0;mso-height-percent:0;mso-width-percent:0;mso-height-percent:0" o:hrpct="957" o:hralign="center" o:hrstd="t" o:hr="t" fillcolor="#a0a0a0" stroked="f"/>
        </w:pict>
      </w:r>
    </w:p>
    <w:p w14:paraId="35107DE3" w14:textId="4686A0D1" w:rsidR="00093743" w:rsidRPr="0024024B" w:rsidRDefault="00000000" w:rsidP="00841E4B">
      <w:pPr>
        <w:pStyle w:val="Heading1"/>
        <w:rPr>
          <w:lang w:val="de-CH"/>
        </w:rPr>
      </w:pPr>
      <w:r w:rsidRPr="0024024B">
        <w:rPr>
          <w:lang w:val="de-CH"/>
        </w:rPr>
        <w:t>Strategie</w:t>
      </w:r>
    </w:p>
    <w:p w14:paraId="54BA4DD2" w14:textId="5F51BAFD" w:rsidR="00093743" w:rsidRPr="0024024B" w:rsidRDefault="00000000" w:rsidP="0090421A">
      <w:pPr>
        <w:pStyle w:val="Heading2"/>
        <w:rPr>
          <w:lang w:val="de-CH"/>
        </w:rPr>
      </w:pPr>
      <w:r w:rsidRPr="0024024B">
        <w:rPr>
          <w:lang w:val="de-CH"/>
        </w:rPr>
        <w:t>Marktprioritäten</w:t>
      </w:r>
    </w:p>
    <w:p w14:paraId="208A076E" w14:textId="11216E5A" w:rsidR="0090421A" w:rsidRPr="003E6C04" w:rsidRDefault="0090421A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Welche </w:t>
      </w:r>
      <w:r w:rsidR="003E6C04">
        <w:rPr>
          <w:rFonts w:ascii="Arial" w:hAnsi="Arial" w:cs="Arial"/>
          <w:lang w:val="de-CH"/>
        </w:rPr>
        <w:t>Tageszeiten</w:t>
      </w:r>
      <w:r w:rsidRPr="0024024B">
        <w:rPr>
          <w:rFonts w:ascii="Arial" w:hAnsi="Arial" w:cs="Arial"/>
          <w:lang w:val="de-CH"/>
        </w:rPr>
        <w:t xml:space="preserve"> </w:t>
      </w:r>
      <w:r w:rsidR="003E6C04">
        <w:rPr>
          <w:rFonts w:ascii="Arial" w:hAnsi="Arial" w:cs="Arial"/>
          <w:lang w:val="de-CH"/>
        </w:rPr>
        <w:t>priorisierst du</w:t>
      </w:r>
      <w:r w:rsidRPr="0024024B">
        <w:rPr>
          <w:rFonts w:ascii="Arial" w:hAnsi="Arial" w:cs="Arial"/>
          <w:lang w:val="de-CH"/>
        </w:rPr>
        <w:t>?</w:t>
      </w:r>
      <w:r w:rsidR="003E6C04">
        <w:rPr>
          <w:rFonts w:ascii="Arial" w:hAnsi="Arial" w:cs="Arial"/>
          <w:lang w:val="de-CH"/>
        </w:rPr>
        <w:t xml:space="preserve"> (</w:t>
      </w:r>
      <w:r w:rsidR="003E6C04" w:rsidRPr="003E6C04">
        <w:rPr>
          <w:rFonts w:ascii="Arial" w:hAnsi="Arial" w:cs="Arial"/>
          <w:lang w:val="de-CH"/>
        </w:rPr>
        <w:t>Mittag vs. Abend</w:t>
      </w:r>
      <w:r w:rsidR="003E6C04">
        <w:rPr>
          <w:rFonts w:ascii="Arial" w:hAnsi="Arial" w:cs="Arial"/>
          <w:lang w:val="de-CH"/>
        </w:rPr>
        <w:t xml:space="preserve">, </w:t>
      </w:r>
      <w:r w:rsidR="003E6C04" w:rsidRPr="003E6C04">
        <w:rPr>
          <w:rFonts w:ascii="Arial" w:hAnsi="Arial" w:cs="Arial"/>
          <w:lang w:val="de-CH"/>
        </w:rPr>
        <w:t>Business vs. Freizeit</w:t>
      </w:r>
      <w:r w:rsidR="003E6C04">
        <w:rPr>
          <w:rFonts w:ascii="Arial" w:hAnsi="Arial" w:cs="Arial"/>
          <w:lang w:val="de-CH"/>
        </w:rPr>
        <w:t>)</w:t>
      </w:r>
    </w:p>
    <w:p w14:paraId="6A4BD2A3" w14:textId="03018BB1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Wie erreich</w:t>
      </w:r>
      <w:r w:rsidR="003E6C04">
        <w:rPr>
          <w:rFonts w:ascii="Arial" w:hAnsi="Arial" w:cs="Arial"/>
          <w:lang w:val="de-CH"/>
        </w:rPr>
        <w:t xml:space="preserve">st du deine </w:t>
      </w:r>
      <w:r w:rsidRPr="0024024B">
        <w:rPr>
          <w:rFonts w:ascii="Arial" w:hAnsi="Arial" w:cs="Arial"/>
          <w:lang w:val="de-CH"/>
        </w:rPr>
        <w:t>Vision?</w:t>
      </w:r>
    </w:p>
    <w:tbl>
      <w:tblPr>
        <w:tblStyle w:val="TableGrid"/>
        <w:tblpPr w:leftFromText="180" w:rightFromText="180" w:vertAnchor="text" w:horzAnchor="margin" w:tblpY="534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BD0A6F" w14:paraId="07024363" w14:textId="77777777" w:rsidTr="00BD0A6F">
        <w:tc>
          <w:tcPr>
            <w:tcW w:w="8856" w:type="dxa"/>
            <w:shd w:val="clear" w:color="auto" w:fill="F3F0EB"/>
          </w:tcPr>
          <w:p w14:paraId="51FFE865" w14:textId="77777777" w:rsidR="00BD0A6F" w:rsidRDefault="00BD0A6F" w:rsidP="00BD0A6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</w:p>
          <w:p w14:paraId="61835935" w14:textId="77777777" w:rsidR="00BD0A6F" w:rsidRPr="00CD4558" w:rsidRDefault="00BD0A6F" w:rsidP="00BD0A6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CD4558">
              <w:rPr>
                <w:rFonts w:ascii="Arial" w:hAnsi="Arial" w:cs="Arial"/>
                <w:lang w:val="de-CH"/>
              </w:rPr>
              <w:t>Frequenzstrategie (z.B. Mittagsmenü zur Auslastungssicherung)</w:t>
            </w:r>
            <w:r w:rsidRPr="00CD4558">
              <w:rPr>
                <w:rFonts w:ascii="Arial" w:hAnsi="Arial" w:cs="Arial"/>
                <w:lang w:val="de-CH"/>
              </w:rPr>
              <w:br/>
            </w:r>
            <w:r>
              <w:rPr>
                <w:rFonts w:ascii="Arial" w:hAnsi="Arial" w:cs="Arial"/>
                <w:lang w:val="de-CH"/>
              </w:rPr>
              <w:t>-</w:t>
            </w:r>
            <w:r w:rsidRPr="00CD4558">
              <w:rPr>
                <w:rFonts w:ascii="Arial" w:hAnsi="Arial" w:cs="Arial"/>
                <w:lang w:val="de-CH"/>
              </w:rPr>
              <w:t xml:space="preserve"> Eventstrategie (Themenabende, Wein-Degustationen etc.)</w:t>
            </w:r>
          </w:p>
        </w:tc>
      </w:tr>
    </w:tbl>
    <w:p w14:paraId="79DCA295" w14:textId="646D27E8" w:rsid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Welche Meilensteine plan</w:t>
      </w:r>
      <w:r w:rsidR="003E6C04">
        <w:rPr>
          <w:rFonts w:ascii="Arial" w:hAnsi="Arial" w:cs="Arial"/>
          <w:lang w:val="de-CH"/>
        </w:rPr>
        <w:t>st du</w:t>
      </w:r>
      <w:r w:rsidRPr="0024024B">
        <w:rPr>
          <w:rFonts w:ascii="Arial" w:hAnsi="Arial" w:cs="Arial"/>
          <w:lang w:val="de-CH"/>
        </w:rPr>
        <w:t>?</w:t>
      </w:r>
    </w:p>
    <w:p w14:paraId="51DF3999" w14:textId="77777777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53103719">
          <v:rect id="_x0000_i1038" alt="" style="width:431.9pt;height:.05pt;mso-width-percent:0;mso-height-percent:0;mso-width-percent:0;mso-height-percent:0" o:hrpct="957" o:hralign="center" o:hrstd="t" o:hr="t" fillcolor="#a0a0a0" stroked="f"/>
        </w:pict>
      </w:r>
    </w:p>
    <w:p w14:paraId="5FCE0A0F" w14:textId="70D9C0D2" w:rsidR="0090421A" w:rsidRPr="0090421A" w:rsidRDefault="003E6C04" w:rsidP="0090421A">
      <w:pPr>
        <w:pStyle w:val="Heading2"/>
        <w:rPr>
          <w:lang w:val="de-CH"/>
        </w:rPr>
      </w:pPr>
      <w:r>
        <w:rPr>
          <w:lang w:val="de-CH"/>
        </w:rPr>
        <w:t>Gästeprofil</w:t>
      </w:r>
    </w:p>
    <w:p w14:paraId="7E64BD9C" w14:textId="112F8B5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 xml:space="preserve">Wer ist </w:t>
      </w:r>
      <w:r w:rsidR="003E6C04">
        <w:rPr>
          <w:rFonts w:ascii="Arial" w:hAnsi="Arial" w:cs="Arial"/>
          <w:lang w:val="de-CH"/>
        </w:rPr>
        <w:t>dein</w:t>
      </w:r>
      <w:r w:rsidRPr="0090421A">
        <w:rPr>
          <w:rFonts w:ascii="Arial" w:hAnsi="Arial" w:cs="Arial"/>
          <w:lang w:val="de-CH"/>
        </w:rPr>
        <w:t xml:space="preserve"> idealer </w:t>
      </w:r>
      <w:r w:rsidR="003E6C04">
        <w:rPr>
          <w:rFonts w:ascii="Arial" w:hAnsi="Arial" w:cs="Arial"/>
          <w:lang w:val="de-CH"/>
        </w:rPr>
        <w:t>Gast</w:t>
      </w:r>
      <w:r w:rsidRPr="0090421A">
        <w:rPr>
          <w:rFonts w:ascii="Arial" w:hAnsi="Arial" w:cs="Arial"/>
          <w:lang w:val="de-CH"/>
        </w:rPr>
        <w:t>?</w:t>
      </w:r>
    </w:p>
    <w:p w14:paraId="79CAF38B" w14:textId="7777777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Welche Bedürfnisse hat er?</w:t>
      </w:r>
    </w:p>
    <w:p w14:paraId="0D751E3C" w14:textId="786E20B1" w:rsidR="00CD4558" w:rsidRDefault="0090421A" w:rsidP="003E6C04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 xml:space="preserve">Warum entscheidet er sich für </w:t>
      </w:r>
      <w:r w:rsidR="003E6C04">
        <w:rPr>
          <w:rFonts w:ascii="Arial" w:hAnsi="Arial" w:cs="Arial"/>
          <w:lang w:val="de-CH"/>
        </w:rPr>
        <w:t>dein</w:t>
      </w:r>
      <w:r w:rsidRPr="0090421A">
        <w:rPr>
          <w:rFonts w:ascii="Arial" w:hAnsi="Arial" w:cs="Arial"/>
          <w:lang w:val="de-CH"/>
        </w:rPr>
        <w:t xml:space="preserve"> Angebot?</w:t>
      </w:r>
    </w:p>
    <w:p w14:paraId="14323A41" w14:textId="77777777" w:rsidR="00073FDD" w:rsidRPr="0024024B" w:rsidRDefault="00073FDD" w:rsidP="00073FDD">
      <w:pPr>
        <w:spacing w:before="100" w:beforeAutospacing="1" w:after="100" w:afterAutospacing="1"/>
        <w:rPr>
          <w:rFonts w:ascii="Arial" w:hAnsi="Arial" w:cs="Arial"/>
          <w:b/>
          <w:bCs/>
          <w:lang w:val="de-CH"/>
        </w:rPr>
      </w:pPr>
      <w:r>
        <w:rPr>
          <w:rFonts w:ascii="Arial" w:hAnsi="Arial" w:cs="Arial"/>
          <w:b/>
          <w:bCs/>
          <w:lang w:val="de-CH"/>
        </w:rPr>
        <w:t>Gast</w:t>
      </w:r>
      <w:r w:rsidRPr="0090421A">
        <w:rPr>
          <w:rFonts w:ascii="Arial" w:hAnsi="Arial" w:cs="Arial"/>
          <w:b/>
          <w:bCs/>
          <w:lang w:val="de-CH"/>
        </w:rPr>
        <w:t>profil (Beispiel Persona):</w:t>
      </w:r>
    </w:p>
    <w:p w14:paraId="65F182A3" w14:textId="77777777" w:rsidR="00073FDD" w:rsidRPr="0024024B" w:rsidRDefault="00073FDD" w:rsidP="00073FDD">
      <w:pPr>
        <w:spacing w:after="120"/>
        <w:ind w:left="36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Alter:</w:t>
      </w:r>
    </w:p>
    <w:p w14:paraId="7D2D9BCD" w14:textId="77777777" w:rsidR="00073FDD" w:rsidRPr="0024024B" w:rsidRDefault="00073FDD" w:rsidP="00073FDD">
      <w:pPr>
        <w:spacing w:after="120"/>
        <w:ind w:left="36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Branche:</w:t>
      </w:r>
    </w:p>
    <w:p w14:paraId="59BEF996" w14:textId="77777777" w:rsidR="00073FDD" w:rsidRPr="0024024B" w:rsidRDefault="00073FDD" w:rsidP="00073FDD">
      <w:pPr>
        <w:spacing w:after="120"/>
        <w:ind w:left="36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lastRenderedPageBreak/>
        <w:t>Bedürfnisse:</w:t>
      </w:r>
    </w:p>
    <w:p w14:paraId="0E79E1E9" w14:textId="77777777" w:rsidR="00073FDD" w:rsidRPr="0024024B" w:rsidRDefault="00073FDD" w:rsidP="00073FDD">
      <w:pPr>
        <w:spacing w:after="120"/>
        <w:ind w:left="36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Kaufmotive:</w:t>
      </w:r>
    </w:p>
    <w:tbl>
      <w:tblPr>
        <w:tblStyle w:val="TableGrid"/>
        <w:tblpPr w:leftFromText="180" w:rightFromText="180" w:vertAnchor="text" w:horzAnchor="margin" w:tblpY="214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85BF9" w14:paraId="4FD0FA43" w14:textId="77777777" w:rsidTr="00685BF9">
        <w:tc>
          <w:tcPr>
            <w:tcW w:w="8856" w:type="dxa"/>
            <w:shd w:val="clear" w:color="auto" w:fill="F3F0EB"/>
          </w:tcPr>
          <w:p w14:paraId="130C28B6" w14:textId="77777777" w:rsidR="00685BF9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54827A2D" w14:textId="77777777" w:rsidR="00685BF9" w:rsidRPr="00CD4558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CD4558">
              <w:rPr>
                <w:rFonts w:ascii="Arial" w:hAnsi="Arial" w:cs="Arial"/>
                <w:lang w:val="de-CH"/>
              </w:rPr>
              <w:t>Businessgäste (Mittag)</w:t>
            </w:r>
          </w:p>
          <w:p w14:paraId="2C95E2B2" w14:textId="77777777" w:rsidR="00685BF9" w:rsidRPr="00CD4558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CD4558">
              <w:rPr>
                <w:rFonts w:ascii="Arial" w:hAnsi="Arial" w:cs="Arial"/>
                <w:lang w:val="de-CH"/>
              </w:rPr>
              <w:t>Paare &amp; Erlebnisgäste (Abend)</w:t>
            </w:r>
          </w:p>
          <w:p w14:paraId="0D26920C" w14:textId="77777777" w:rsidR="00685BF9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CD4558">
              <w:rPr>
                <w:rFonts w:ascii="Arial" w:hAnsi="Arial" w:cs="Arial"/>
                <w:lang w:val="de-CH"/>
              </w:rPr>
              <w:t>Gruppen &amp; Events</w:t>
            </w:r>
          </w:p>
          <w:p w14:paraId="1BBD7F7F" w14:textId="77777777" w:rsidR="00685BF9" w:rsidRPr="00CD4558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073FDD">
              <w:rPr>
                <w:rFonts w:ascii="Arial" w:hAnsi="Arial" w:cs="Arial"/>
                <w:lang w:val="de-CH"/>
              </w:rPr>
              <w:t>Stammgäste (Wiederkehrquote pro Jahr)</w:t>
            </w:r>
          </w:p>
        </w:tc>
      </w:tr>
    </w:tbl>
    <w:p w14:paraId="4DBA2B59" w14:textId="1B3B543B" w:rsidR="0090421A" w:rsidRPr="0090421A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781E3223">
          <v:rect id="_x0000_i1037" alt="" style="width:431.9pt;height:.05pt;mso-width-percent:0;mso-height-percent:0;mso-width-percent:0;mso-height-percent:0" o:hrpct="957" o:hralign="center" o:hrstd="t" o:hr="t" fillcolor="#a0a0a0" stroked="f"/>
        </w:pict>
      </w:r>
    </w:p>
    <w:p w14:paraId="266B6494" w14:textId="1857DB45" w:rsidR="0090421A" w:rsidRPr="0090421A" w:rsidRDefault="0090421A" w:rsidP="0090421A">
      <w:pPr>
        <w:pStyle w:val="Heading2"/>
        <w:rPr>
          <w:lang w:val="de-CH"/>
        </w:rPr>
      </w:pPr>
      <w:r w:rsidRPr="0090421A">
        <w:rPr>
          <w:lang w:val="de-CH"/>
        </w:rPr>
        <w:t>Partner</w:t>
      </w:r>
    </w:p>
    <w:p w14:paraId="3638BB92" w14:textId="7777777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Kooperationspartner</w:t>
      </w:r>
    </w:p>
    <w:p w14:paraId="3980AC21" w14:textId="7777777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Schlüssellieferanten</w:t>
      </w:r>
    </w:p>
    <w:p w14:paraId="185835FF" w14:textId="1A0DC85B" w:rsidR="0090421A" w:rsidRPr="0024024B" w:rsidRDefault="0090421A" w:rsidP="0090421A">
      <w:pPr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 xml:space="preserve">Welche Rolle spielen diese Partner für </w:t>
      </w:r>
      <w:r w:rsidR="00073FDD">
        <w:rPr>
          <w:rFonts w:ascii="Arial" w:hAnsi="Arial" w:cs="Arial"/>
          <w:lang w:val="de-CH"/>
        </w:rPr>
        <w:t>das</w:t>
      </w:r>
      <w:r w:rsidRPr="0090421A">
        <w:rPr>
          <w:rFonts w:ascii="Arial" w:hAnsi="Arial" w:cs="Arial"/>
          <w:lang w:val="de-CH"/>
        </w:rPr>
        <w:t xml:space="preserve"> Wachstum?</w:t>
      </w:r>
    </w:p>
    <w:p w14:paraId="01405E9D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1BEA948F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0FC4024A" w14:textId="77777777" w:rsidR="0090421A" w:rsidRPr="0024024B" w:rsidRDefault="0090421A" w:rsidP="0090421A">
      <w:pPr>
        <w:rPr>
          <w:rFonts w:ascii="Arial" w:hAnsi="Arial" w:cs="Arial"/>
          <w:lang w:val="de-CH"/>
        </w:rPr>
      </w:pPr>
    </w:p>
    <w:p w14:paraId="17DCE0C3" w14:textId="105A9615" w:rsidR="0090421A" w:rsidRPr="0090421A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5C84B2C2">
          <v:rect id="_x0000_i1036" alt="" style="width:431.9pt;height:.05pt;mso-width-percent:0;mso-height-percent:0;mso-width-percent:0;mso-height-percent:0" o:hrpct="957" o:hralign="center" o:hrstd="t" o:hr="t" fillcolor="#a0a0a0" stroked="f"/>
        </w:pict>
      </w:r>
    </w:p>
    <w:p w14:paraId="55E20459" w14:textId="76CF7964" w:rsidR="0090421A" w:rsidRPr="0090421A" w:rsidRDefault="0090421A" w:rsidP="0090421A">
      <w:pPr>
        <w:pStyle w:val="Heading2"/>
        <w:rPr>
          <w:lang w:val="de-CH"/>
        </w:rPr>
      </w:pPr>
      <w:r w:rsidRPr="0090421A">
        <w:rPr>
          <w:lang w:val="de-CH"/>
        </w:rPr>
        <w:t>Wirtschaftliche Ziele</w:t>
      </w:r>
    </w:p>
    <w:p w14:paraId="37944C90" w14:textId="77777777" w:rsidR="00073FDD" w:rsidRDefault="00073FDD" w:rsidP="0090421A">
      <w:pPr>
        <w:spacing w:line="360" w:lineRule="auto"/>
        <w:rPr>
          <w:rFonts w:ascii="Arial" w:hAnsi="Arial" w:cs="Arial"/>
          <w:b/>
          <w:bCs/>
          <w:lang w:val="de-CH"/>
        </w:rPr>
      </w:pPr>
    </w:p>
    <w:p w14:paraId="1B416507" w14:textId="77777777" w:rsidR="00073FDD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073FDD">
        <w:rPr>
          <w:rFonts w:ascii="Arial" w:hAnsi="Arial" w:cs="Arial"/>
          <w:lang w:val="de-CH"/>
        </w:rPr>
        <w:t>Wareneinsatzquote Ziel (z.B. 28–32%</w:t>
      </w:r>
      <w:r>
        <w:rPr>
          <w:rFonts w:ascii="Arial" w:hAnsi="Arial" w:cs="Arial"/>
          <w:lang w:val="de-CH"/>
        </w:rPr>
        <w:t>)</w:t>
      </w:r>
    </w:p>
    <w:p w14:paraId="24499C83" w14:textId="77777777" w:rsidR="00073FDD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073FDD">
        <w:rPr>
          <w:rFonts w:ascii="Arial" w:hAnsi="Arial" w:cs="Arial"/>
          <w:lang w:val="de-CH"/>
        </w:rPr>
        <w:t>Personalkostenquote Ziel (z.B. 30–35%)</w:t>
      </w:r>
    </w:p>
    <w:p w14:paraId="327833B2" w14:textId="77777777" w:rsidR="00073FDD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073FDD">
        <w:rPr>
          <w:rFonts w:ascii="Arial" w:hAnsi="Arial" w:cs="Arial"/>
          <w:lang w:val="de-CH"/>
        </w:rPr>
        <w:t>Deckungsbeitrag pro Sitzplatz</w:t>
      </w:r>
    </w:p>
    <w:p w14:paraId="3EB03A56" w14:textId="77777777" w:rsidR="00073FDD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073FDD">
        <w:rPr>
          <w:rFonts w:ascii="Arial" w:hAnsi="Arial" w:cs="Arial"/>
          <w:lang w:val="de-CH"/>
        </w:rPr>
        <w:t>Durchschnittlicher Tagesumsatz</w:t>
      </w:r>
    </w:p>
    <w:p w14:paraId="4999A389" w14:textId="2F12E425" w:rsidR="00073FDD" w:rsidRPr="00073FDD" w:rsidRDefault="00073FDD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073FDD">
        <w:rPr>
          <w:rFonts w:ascii="Arial" w:hAnsi="Arial" w:cs="Arial"/>
          <w:lang w:val="de-CH"/>
        </w:rPr>
        <w:t>Sitzplatzrendite</w:t>
      </w:r>
    </w:p>
    <w:p w14:paraId="5ACDB27B" w14:textId="1DCC097A" w:rsidR="0090421A" w:rsidRPr="0024024B" w:rsidRDefault="0090421A" w:rsidP="0090421A">
      <w:pPr>
        <w:spacing w:line="360" w:lineRule="auto"/>
        <w:rPr>
          <w:rFonts w:ascii="Arial" w:hAnsi="Arial" w:cs="Arial"/>
          <w:b/>
          <w:bCs/>
          <w:lang w:val="de-CH"/>
        </w:rPr>
      </w:pPr>
      <w:r w:rsidRPr="0024024B">
        <w:rPr>
          <w:rFonts w:ascii="Arial" w:hAnsi="Arial" w:cs="Arial"/>
          <w:b/>
          <w:bCs/>
          <w:lang w:val="de-CH"/>
        </w:rPr>
        <w:t>Kurzfristig (1 Jahr):</w:t>
      </w:r>
    </w:p>
    <w:p w14:paraId="204504F5" w14:textId="7777777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Umsatzziel:</w:t>
      </w:r>
    </w:p>
    <w:p w14:paraId="12DBF08A" w14:textId="3717A656" w:rsidR="0090421A" w:rsidRPr="0090421A" w:rsidRDefault="00073FDD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Gästean</w:t>
      </w:r>
      <w:r w:rsidR="0090421A" w:rsidRPr="0090421A">
        <w:rPr>
          <w:rFonts w:ascii="Arial" w:hAnsi="Arial" w:cs="Arial"/>
          <w:lang w:val="de-CH"/>
        </w:rPr>
        <w:t>zahl:</w:t>
      </w:r>
    </w:p>
    <w:p w14:paraId="1AA7A731" w14:textId="77777777" w:rsidR="0090421A" w:rsidRP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Investitionen:</w:t>
      </w:r>
    </w:p>
    <w:p w14:paraId="2CC5BA19" w14:textId="77777777" w:rsidR="0090421A" w:rsidRPr="0090421A" w:rsidRDefault="0090421A" w:rsidP="0090421A">
      <w:pPr>
        <w:spacing w:line="360" w:lineRule="auto"/>
        <w:rPr>
          <w:rFonts w:ascii="Arial" w:hAnsi="Arial" w:cs="Arial"/>
          <w:b/>
          <w:bCs/>
          <w:lang w:val="de-CH"/>
        </w:rPr>
      </w:pPr>
      <w:r w:rsidRPr="0090421A">
        <w:rPr>
          <w:rFonts w:ascii="Arial" w:hAnsi="Arial" w:cs="Arial"/>
          <w:b/>
          <w:bCs/>
          <w:lang w:val="de-CH"/>
        </w:rPr>
        <w:t>Mittelfristig (3 Jahre):</w:t>
      </w:r>
    </w:p>
    <w:p w14:paraId="1A4BE26D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Umsatzziel:</w:t>
      </w:r>
    </w:p>
    <w:p w14:paraId="6C3A3341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Gästean</w:t>
      </w:r>
      <w:r w:rsidRPr="0090421A">
        <w:rPr>
          <w:rFonts w:ascii="Arial" w:hAnsi="Arial" w:cs="Arial"/>
          <w:lang w:val="de-CH"/>
        </w:rPr>
        <w:t>zahl:</w:t>
      </w:r>
    </w:p>
    <w:p w14:paraId="0FCD45A5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Investitionen:</w:t>
      </w:r>
    </w:p>
    <w:p w14:paraId="207F977C" w14:textId="77777777" w:rsidR="0090421A" w:rsidRPr="0090421A" w:rsidRDefault="0090421A" w:rsidP="0090421A">
      <w:pPr>
        <w:spacing w:line="360" w:lineRule="auto"/>
        <w:rPr>
          <w:rFonts w:ascii="Arial" w:hAnsi="Arial" w:cs="Arial"/>
          <w:b/>
          <w:bCs/>
          <w:lang w:val="de-CH"/>
        </w:rPr>
      </w:pPr>
      <w:r w:rsidRPr="0090421A">
        <w:rPr>
          <w:rFonts w:ascii="Arial" w:hAnsi="Arial" w:cs="Arial"/>
          <w:b/>
          <w:bCs/>
          <w:lang w:val="de-CH"/>
        </w:rPr>
        <w:t>Langfristig (5+ Jahre):</w:t>
      </w:r>
    </w:p>
    <w:p w14:paraId="50F5762D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Umsatzziel:</w:t>
      </w:r>
    </w:p>
    <w:p w14:paraId="73C36EC4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lastRenderedPageBreak/>
        <w:t>Gästean</w:t>
      </w:r>
      <w:r w:rsidRPr="0090421A">
        <w:rPr>
          <w:rFonts w:ascii="Arial" w:hAnsi="Arial" w:cs="Arial"/>
          <w:lang w:val="de-CH"/>
        </w:rPr>
        <w:t>zahl:</w:t>
      </w:r>
    </w:p>
    <w:p w14:paraId="2B7D4DEA" w14:textId="77777777" w:rsidR="00073FDD" w:rsidRPr="0090421A" w:rsidRDefault="00073FDD" w:rsidP="00073FD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90421A">
        <w:rPr>
          <w:rFonts w:ascii="Arial" w:hAnsi="Arial" w:cs="Arial"/>
          <w:lang w:val="de-CH"/>
        </w:rPr>
        <w:t>Investitionen:</w:t>
      </w:r>
    </w:p>
    <w:p w14:paraId="0776AC25" w14:textId="3F015AAE" w:rsidR="0090421A" w:rsidRPr="0024024B" w:rsidRDefault="0005794C">
      <w:pPr>
        <w:rPr>
          <w:lang w:val="de-CH"/>
        </w:rPr>
      </w:pPr>
      <w:r w:rsidRPr="0005794C">
        <w:rPr>
          <w:noProof/>
          <w:lang w:val="de-CH"/>
        </w:rPr>
        <w:pict w14:anchorId="131C1F23">
          <v:rect id="_x0000_i1035" alt="" style="width:431.9pt;height:.05pt;mso-width-percent:0;mso-height-percent:0;mso-width-percent:0;mso-height-percent:0" o:hrpct="957" o:hralign="center" o:hrstd="t" o:hr="t" fillcolor="#a0a0a0" stroked="f"/>
        </w:pict>
      </w:r>
    </w:p>
    <w:p w14:paraId="45227FEF" w14:textId="1D2C3A74" w:rsidR="00093743" w:rsidRPr="0024024B" w:rsidRDefault="00000000" w:rsidP="0090421A">
      <w:pPr>
        <w:pStyle w:val="Heading1"/>
        <w:rPr>
          <w:lang w:val="de-CH"/>
        </w:rPr>
      </w:pPr>
      <w:r w:rsidRPr="0024024B">
        <w:rPr>
          <w:lang w:val="de-CH"/>
        </w:rPr>
        <w:t>Massnahmen</w:t>
      </w:r>
    </w:p>
    <w:p w14:paraId="69591157" w14:textId="7A9FE10E" w:rsidR="0090421A" w:rsidRPr="0024024B" w:rsidRDefault="0090421A" w:rsidP="0090421A">
      <w:pPr>
        <w:pStyle w:val="Heading2"/>
        <w:rPr>
          <w:lang w:val="de-CH"/>
        </w:rPr>
      </w:pPr>
      <w:r w:rsidRPr="0024024B">
        <w:rPr>
          <w:lang w:val="de-CH"/>
        </w:rPr>
        <w:t>Marketing-Massnahmen</w:t>
      </w:r>
    </w:p>
    <w:p w14:paraId="6BEFC266" w14:textId="673D2B87" w:rsidR="0090421A" w:rsidRPr="0024024B" w:rsidRDefault="0090421A" w:rsidP="0090421A">
      <w:pPr>
        <w:pStyle w:val="Heading3"/>
        <w:rPr>
          <w:lang w:val="de-CH"/>
        </w:rPr>
      </w:pPr>
      <w:r w:rsidRPr="0024024B">
        <w:rPr>
          <w:lang w:val="de-CH"/>
        </w:rPr>
        <w:t>Produktstrategie</w:t>
      </w:r>
    </w:p>
    <w:p w14:paraId="6801ADAD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Sortiment</w:t>
      </w:r>
    </w:p>
    <w:p w14:paraId="3568550E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Innovationen</w:t>
      </w:r>
    </w:p>
    <w:p w14:paraId="1A75346C" w14:textId="375E6752" w:rsid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Service-Level</w:t>
      </w:r>
      <w:r w:rsidR="00685BF9">
        <w:rPr>
          <w:rFonts w:ascii="Arial" w:hAnsi="Arial" w:cs="Arial"/>
          <w:lang w:val="de-CH"/>
        </w:rPr>
        <w:t xml:space="preserve"> 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85BF9" w14:paraId="6CC740F1" w14:textId="77777777" w:rsidTr="00685BF9">
        <w:tc>
          <w:tcPr>
            <w:tcW w:w="8856" w:type="dxa"/>
            <w:shd w:val="clear" w:color="auto" w:fill="F3F0EB"/>
          </w:tcPr>
          <w:p w14:paraId="38986F20" w14:textId="77777777" w:rsidR="00685BF9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1885BB47" w14:textId="77777777" w:rsidR="00685BF9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85BF9">
              <w:rPr>
                <w:rFonts w:ascii="Arial" w:hAnsi="Arial" w:cs="Arial"/>
                <w:lang w:val="de-CH"/>
              </w:rPr>
              <w:t>Wechselnde Saisonkarte</w:t>
            </w:r>
          </w:p>
          <w:p w14:paraId="1B0EF5E5" w14:textId="77777777" w:rsidR="00685BF9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85BF9">
              <w:rPr>
                <w:rFonts w:ascii="Arial" w:hAnsi="Arial" w:cs="Arial"/>
                <w:lang w:val="de-CH"/>
              </w:rPr>
              <w:t>Signature-Gerichte als Wiedererkennungsmerkmal</w:t>
            </w:r>
          </w:p>
          <w:p w14:paraId="677774C3" w14:textId="09ABEBB8" w:rsidR="00685BF9" w:rsidRPr="00CD4558" w:rsidRDefault="00685BF9" w:rsidP="00685BF9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85BF9">
              <w:rPr>
                <w:rFonts w:ascii="Arial" w:hAnsi="Arial" w:cs="Arial"/>
                <w:lang w:val="de-CH"/>
              </w:rPr>
              <w:t>Food Waste-Strategie</w:t>
            </w:r>
          </w:p>
        </w:tc>
      </w:tr>
    </w:tbl>
    <w:p w14:paraId="72EE7FB9" w14:textId="4643041E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7D89B9D1">
          <v:rect id="_x0000_i1034" alt="" style="width:431.9pt;height:.05pt;mso-width-percent:0;mso-height-percent:0;mso-width-percent:0;mso-height-percent:0" o:hrpct="957" o:hralign="center" o:hrstd="t" o:hr="t" fillcolor="#a0a0a0" stroked="f"/>
        </w:pict>
      </w:r>
    </w:p>
    <w:p w14:paraId="7ED3C36B" w14:textId="2594BAC1" w:rsidR="0090421A" w:rsidRPr="0024024B" w:rsidRDefault="0090421A" w:rsidP="0090421A">
      <w:pPr>
        <w:pStyle w:val="Heading3"/>
        <w:rPr>
          <w:lang w:val="de-CH"/>
        </w:rPr>
      </w:pPr>
      <w:r w:rsidRPr="0024024B">
        <w:rPr>
          <w:lang w:val="de-CH"/>
        </w:rPr>
        <w:t>Preisstrategie</w:t>
      </w:r>
    </w:p>
    <w:p w14:paraId="1CFCD01E" w14:textId="30CD7804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 xml:space="preserve">Preispositionierung (Premium, Mittel, </w:t>
      </w:r>
      <w:r w:rsidR="00AD2FE3" w:rsidRPr="0024024B">
        <w:rPr>
          <w:rFonts w:ascii="Arial" w:hAnsi="Arial" w:cs="Arial"/>
          <w:lang w:val="de-CH"/>
        </w:rPr>
        <w:t>Systemgastronomie</w:t>
      </w:r>
      <w:r w:rsidRPr="0024024B">
        <w:rPr>
          <w:rFonts w:ascii="Arial" w:hAnsi="Arial" w:cs="Arial"/>
          <w:lang w:val="de-CH"/>
        </w:rPr>
        <w:t>)</w:t>
      </w:r>
    </w:p>
    <w:p w14:paraId="29C8C61F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Kalkulationsgrundlage</w:t>
      </w:r>
    </w:p>
    <w:p w14:paraId="16656815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Rabattsystem</w:t>
      </w:r>
    </w:p>
    <w:p w14:paraId="4B56B8C8" w14:textId="77777777" w:rsid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Margenziele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85BF9" w14:paraId="03BD9AA4" w14:textId="77777777" w:rsidTr="0039590D">
        <w:tc>
          <w:tcPr>
            <w:tcW w:w="8856" w:type="dxa"/>
            <w:shd w:val="clear" w:color="auto" w:fill="F3F0EB"/>
          </w:tcPr>
          <w:p w14:paraId="0C5FB763" w14:textId="77777777" w:rsidR="00685BF9" w:rsidRDefault="00685BF9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5E5F37D8" w14:textId="77777777" w:rsidR="00685BF9" w:rsidRDefault="00685BF9" w:rsidP="0039590D">
            <w:pPr>
              <w:rPr>
                <w:rFonts w:ascii="Arial" w:hAnsi="Arial" w:cs="Arial"/>
                <w:lang w:val="de-CH"/>
              </w:rPr>
            </w:pPr>
            <w:r w:rsidRPr="00685BF9">
              <w:rPr>
                <w:rFonts w:ascii="Arial" w:hAnsi="Arial" w:cs="Arial"/>
                <w:lang w:val="de-CH"/>
              </w:rPr>
              <w:t>- Rezeptkalkulation pro Gericht</w:t>
            </w:r>
          </w:p>
          <w:p w14:paraId="4DE5CB85" w14:textId="22607F44" w:rsidR="00685BF9" w:rsidRPr="00685BF9" w:rsidRDefault="00685BF9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85BF9">
              <w:rPr>
                <w:rFonts w:ascii="Arial" w:hAnsi="Arial" w:cs="Arial"/>
                <w:lang w:val="de-CH"/>
              </w:rPr>
              <w:t>Deckungsbeitrag je Speisegruppe</w:t>
            </w:r>
          </w:p>
        </w:tc>
      </w:tr>
    </w:tbl>
    <w:p w14:paraId="58FBB19D" w14:textId="77777777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03297787">
          <v:rect id="_x0000_i1033" alt="" style="width:431.9pt;height:.05pt;mso-width-percent:0;mso-height-percent:0;mso-width-percent:0;mso-height-percent:0" o:hrpct="957" o:hralign="center" o:hrstd="t" o:hr="t" fillcolor="#a0a0a0" stroked="f"/>
        </w:pict>
      </w:r>
    </w:p>
    <w:p w14:paraId="167CA79B" w14:textId="77777777" w:rsidR="00BD0A6F" w:rsidRPr="0024024B" w:rsidRDefault="00BD0A6F" w:rsidP="00BD0A6F">
      <w:pPr>
        <w:pStyle w:val="Heading3"/>
        <w:rPr>
          <w:lang w:val="de-CH"/>
        </w:rPr>
      </w:pPr>
      <w:r w:rsidRPr="0024024B">
        <w:rPr>
          <w:lang w:val="de-CH"/>
        </w:rPr>
        <w:t>Werbung &amp; PR</w:t>
      </w:r>
    </w:p>
    <w:p w14:paraId="3AB905CC" w14:textId="77777777" w:rsidR="00BD0A6F" w:rsidRPr="0024024B" w:rsidRDefault="00BD0A6F" w:rsidP="00BD0A6F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Marketingbudget</w:t>
      </w:r>
    </w:p>
    <w:p w14:paraId="1C2F7934" w14:textId="19C7745B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Digitale Kanäle (Website, Social Media, Online-Shop)</w:t>
      </w:r>
    </w:p>
    <w:p w14:paraId="64498B57" w14:textId="7157ED86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Physische Kanäle</w:t>
      </w:r>
      <w:r w:rsidR="00685BF9">
        <w:rPr>
          <w:rFonts w:ascii="Arial" w:hAnsi="Arial" w:cs="Arial"/>
          <w:lang w:val="de-CH"/>
        </w:rPr>
        <w:t xml:space="preserve"> (Schilder, Schaufenster)</w:t>
      </w:r>
    </w:p>
    <w:p w14:paraId="17AEE590" w14:textId="1C583A86" w:rsidR="00685BF9" w:rsidRPr="00685BF9" w:rsidRDefault="0090421A" w:rsidP="00685BF9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Kundenbindungsmassnahmen</w:t>
      </w:r>
      <w:r w:rsidR="00685BF9">
        <w:rPr>
          <w:rFonts w:ascii="Arial" w:hAnsi="Arial" w:cs="Arial"/>
          <w:lang w:val="de-CH"/>
        </w:rPr>
        <w:t xml:space="preserve"> (Kundenkarten)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85BF9" w14:paraId="61CA77E8" w14:textId="77777777" w:rsidTr="0039590D">
        <w:tc>
          <w:tcPr>
            <w:tcW w:w="8856" w:type="dxa"/>
            <w:shd w:val="clear" w:color="auto" w:fill="F3F0EB"/>
          </w:tcPr>
          <w:p w14:paraId="1FD31FF4" w14:textId="77777777" w:rsidR="00685BF9" w:rsidRDefault="00685BF9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099B9414" w14:textId="77777777" w:rsidR="00BD0A6F" w:rsidRDefault="00685BF9" w:rsidP="0039590D">
            <w:pPr>
              <w:rPr>
                <w:rFonts w:ascii="Arial" w:hAnsi="Arial" w:cs="Arial"/>
                <w:lang w:val="de-CH"/>
              </w:rPr>
            </w:pPr>
            <w:r w:rsidRPr="00685BF9">
              <w:rPr>
                <w:rFonts w:ascii="Arial" w:hAnsi="Arial" w:cs="Arial"/>
                <w:lang w:val="de-CH"/>
              </w:rPr>
              <w:t>- Google Business Profil &amp; Bewertungsmanagement</w:t>
            </w:r>
          </w:p>
          <w:p w14:paraId="38C394E8" w14:textId="77777777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lastRenderedPageBreak/>
              <w:t xml:space="preserve">- </w:t>
            </w:r>
            <w:r w:rsidR="00685BF9" w:rsidRPr="00685BF9">
              <w:rPr>
                <w:rFonts w:ascii="Arial" w:hAnsi="Arial" w:cs="Arial"/>
                <w:lang w:val="de-CH"/>
              </w:rPr>
              <w:t>Instagram-Fokus für visuelle Präsenz</w:t>
            </w:r>
          </w:p>
          <w:p w14:paraId="14B5F2C0" w14:textId="77777777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="00685BF9" w:rsidRPr="00685BF9">
              <w:rPr>
                <w:rFonts w:ascii="Arial" w:hAnsi="Arial" w:cs="Arial"/>
                <w:lang w:val="de-CH"/>
              </w:rPr>
              <w:t>Eröffnungsstrategie inkl. Influencer-Event</w:t>
            </w:r>
          </w:p>
          <w:p w14:paraId="4ABD78A7" w14:textId="4595FA42" w:rsidR="00685BF9" w:rsidRPr="00685BF9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="00685BF9" w:rsidRPr="00685BF9">
              <w:rPr>
                <w:rFonts w:ascii="Arial" w:hAnsi="Arial" w:cs="Arial"/>
                <w:lang w:val="de-CH"/>
              </w:rPr>
              <w:t>Stammkundenprogramm / Treuekarte</w:t>
            </w:r>
          </w:p>
        </w:tc>
      </w:tr>
    </w:tbl>
    <w:p w14:paraId="4B9C2D65" w14:textId="77777777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6B83A18D">
          <v:rect id="_x0000_i1032" alt="" style="width:431.9pt;height:.05pt;mso-width-percent:0;mso-height-percent:0;mso-width-percent:0;mso-height-percent:0" o:hrpct="957" o:hralign="center" o:hrstd="t" o:hr="t" fillcolor="#a0a0a0" stroked="f"/>
        </w:pict>
      </w:r>
    </w:p>
    <w:p w14:paraId="3454C548" w14:textId="2FD8E582" w:rsidR="0090421A" w:rsidRPr="0024024B" w:rsidRDefault="0090421A" w:rsidP="0090421A">
      <w:pPr>
        <w:pStyle w:val="Heading2"/>
        <w:rPr>
          <w:lang w:val="de-CH"/>
        </w:rPr>
      </w:pPr>
      <w:r w:rsidRPr="0024024B">
        <w:rPr>
          <w:lang w:val="de-CH"/>
        </w:rPr>
        <w:t>Personalstrategie</w:t>
      </w:r>
    </w:p>
    <w:p w14:paraId="33212543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Geplante Mitarbeitende</w:t>
      </w:r>
    </w:p>
    <w:p w14:paraId="199F4778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Kompetenzen</w:t>
      </w:r>
    </w:p>
    <w:p w14:paraId="0E858F0E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Rekrutierungsstrategie</w:t>
      </w:r>
    </w:p>
    <w:p w14:paraId="34CDB200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Führungsgrundsätze</w:t>
      </w:r>
    </w:p>
    <w:p w14:paraId="4EDA7695" w14:textId="57E93F62" w:rsidR="00BD0A6F" w:rsidRPr="00BD0A6F" w:rsidRDefault="0090421A" w:rsidP="00BD0A6F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Unternehmenskultur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BD0A6F" w14:paraId="7D021BE3" w14:textId="77777777" w:rsidTr="0039590D">
        <w:tc>
          <w:tcPr>
            <w:tcW w:w="8856" w:type="dxa"/>
            <w:shd w:val="clear" w:color="auto" w:fill="F3F0EB"/>
          </w:tcPr>
          <w:p w14:paraId="0EB24E51" w14:textId="77777777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2D0A5DE9" w14:textId="77777777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 w:rsidRPr="00BD0A6F">
              <w:rPr>
                <w:rFonts w:ascii="Arial" w:hAnsi="Arial" w:cs="Arial"/>
                <w:lang w:val="de-CH"/>
              </w:rPr>
              <w:t>- Küchenbrigade-Struktur</w:t>
            </w:r>
          </w:p>
          <w:p w14:paraId="11730F22" w14:textId="28190ACC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BD0A6F">
              <w:rPr>
                <w:rFonts w:ascii="Arial" w:hAnsi="Arial" w:cs="Arial"/>
                <w:lang w:val="de-CH"/>
              </w:rPr>
              <w:t xml:space="preserve">Servicekonzept (klassisch, </w:t>
            </w:r>
            <w:r w:rsidR="0066369D">
              <w:rPr>
                <w:rFonts w:ascii="Arial" w:hAnsi="Arial" w:cs="Arial"/>
                <w:lang w:val="de-CH"/>
              </w:rPr>
              <w:t>c</w:t>
            </w:r>
            <w:r w:rsidRPr="00BD0A6F">
              <w:rPr>
                <w:rFonts w:ascii="Arial" w:hAnsi="Arial" w:cs="Arial"/>
                <w:lang w:val="de-CH"/>
              </w:rPr>
              <w:t>asual, Selbstbedienung)</w:t>
            </w:r>
          </w:p>
          <w:p w14:paraId="56F36C60" w14:textId="77777777" w:rsidR="00BD0A6F" w:rsidRDefault="00BD0A6F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BD0A6F">
              <w:rPr>
                <w:rFonts w:ascii="Arial" w:hAnsi="Arial" w:cs="Arial"/>
                <w:lang w:val="de-CH"/>
              </w:rPr>
              <w:t>Schichtplanung &amp; Peak-Management</w:t>
            </w:r>
          </w:p>
          <w:p w14:paraId="0E179BE0" w14:textId="77777777" w:rsidR="00BD0A6F" w:rsidRDefault="00BD0A6F" w:rsidP="00BD0A6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BD0A6F">
              <w:rPr>
                <w:rFonts w:ascii="Arial" w:hAnsi="Arial" w:cs="Arial"/>
                <w:lang w:val="de-CH"/>
              </w:rPr>
              <w:t>Geplante Fluktuationsquote (z.B. 20–35%)</w:t>
            </w:r>
          </w:p>
          <w:p w14:paraId="140ACA5D" w14:textId="7EFFE1DA" w:rsidR="00BD0A6F" w:rsidRPr="00BD0A6F" w:rsidRDefault="00BD0A6F" w:rsidP="00BD0A6F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BD0A6F">
              <w:rPr>
                <w:rFonts w:ascii="Arial" w:hAnsi="Arial" w:cs="Arial"/>
                <w:lang w:val="de-CH"/>
              </w:rPr>
              <w:t>Ausbildung / Lernende</w:t>
            </w:r>
          </w:p>
        </w:tc>
      </w:tr>
    </w:tbl>
    <w:p w14:paraId="767466B9" w14:textId="77777777" w:rsidR="0090421A" w:rsidRPr="0024024B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4B340C6A">
          <v:rect id="_x0000_i1031" alt="" style="width:431.9pt;height:.05pt;mso-width-percent:0;mso-height-percent:0;mso-width-percent:0;mso-height-percent:0" o:hrpct="957" o:hralign="center" o:hrstd="t" o:hr="t" fillcolor="#a0a0a0" stroked="f"/>
        </w:pict>
      </w:r>
    </w:p>
    <w:p w14:paraId="6A95C4B6" w14:textId="6E6F3D7C" w:rsidR="0090421A" w:rsidRPr="0024024B" w:rsidRDefault="0090421A" w:rsidP="0090421A">
      <w:pPr>
        <w:pStyle w:val="Heading2"/>
        <w:rPr>
          <w:lang w:val="de-CH"/>
        </w:rPr>
      </w:pPr>
      <w:r w:rsidRPr="0024024B">
        <w:rPr>
          <w:lang w:val="de-CH"/>
        </w:rPr>
        <w:t>Infrastruktur</w:t>
      </w:r>
    </w:p>
    <w:p w14:paraId="0EA85D8D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Standort(e)</w:t>
      </w:r>
    </w:p>
    <w:p w14:paraId="6C199F1F" w14:textId="70A0249F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Produktionsfläche</w:t>
      </w:r>
    </w:p>
    <w:p w14:paraId="2DFA4B3E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IT-Infrastruktur</w:t>
      </w:r>
    </w:p>
    <w:p w14:paraId="76256169" w14:textId="77777777" w:rsidR="0090421A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Investitionen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6369D" w14:paraId="270DBF5F" w14:textId="77777777" w:rsidTr="0066369D">
        <w:trPr>
          <w:trHeight w:val="701"/>
        </w:trPr>
        <w:tc>
          <w:tcPr>
            <w:tcW w:w="8856" w:type="dxa"/>
            <w:shd w:val="clear" w:color="auto" w:fill="F3F0EB"/>
          </w:tcPr>
          <w:p w14:paraId="1ABAFA84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5C07F41F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 w:rsidRPr="0066369D">
              <w:rPr>
                <w:rFonts w:ascii="Arial" w:hAnsi="Arial" w:cs="Arial"/>
                <w:lang w:val="de-CH"/>
              </w:rPr>
              <w:t>- Investitionsbudget Küche vs. Gastraum</w:t>
            </w:r>
          </w:p>
          <w:p w14:paraId="3F675979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Interior- &amp; Atmosphäre-Konzept</w:t>
            </w:r>
          </w:p>
          <w:p w14:paraId="6EDCC8BC" w14:textId="0A2C77EC" w:rsidR="0066369D" w:rsidRP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Musik- &amp; Lichtkonzept</w:t>
            </w:r>
          </w:p>
        </w:tc>
      </w:tr>
    </w:tbl>
    <w:p w14:paraId="1316FBD3" w14:textId="77777777" w:rsidR="0090421A" w:rsidRDefault="0005794C" w:rsidP="0090421A">
      <w:pPr>
        <w:rPr>
          <w:lang w:val="de-CH"/>
        </w:rPr>
      </w:pPr>
      <w:r w:rsidRPr="0005794C">
        <w:rPr>
          <w:noProof/>
          <w:lang w:val="de-CH"/>
        </w:rPr>
        <w:pict w14:anchorId="24732707">
          <v:rect id="_x0000_i1030" alt="" style="width:431.9pt;height:.05pt;mso-width-percent:0;mso-height-percent:0;mso-width-percent:0;mso-height-percent:0" o:hrpct="957" o:hralign="center" o:hrstd="t" o:hr="t" fillcolor="#a0a0a0" stroked="f"/>
        </w:pict>
      </w:r>
    </w:p>
    <w:p w14:paraId="18E356A4" w14:textId="647F941D" w:rsidR="0066369D" w:rsidRDefault="0066369D">
      <w:pPr>
        <w:spacing w:after="200" w:line="276" w:lineRule="auto"/>
        <w:rPr>
          <w:lang w:val="de-CH"/>
        </w:rPr>
      </w:pPr>
      <w:r>
        <w:rPr>
          <w:lang w:val="de-CH"/>
        </w:rPr>
        <w:br w:type="page"/>
      </w:r>
    </w:p>
    <w:p w14:paraId="73C778BC" w14:textId="048B81F9" w:rsidR="0090421A" w:rsidRPr="0024024B" w:rsidRDefault="0066369D" w:rsidP="0090421A">
      <w:pPr>
        <w:pStyle w:val="Heading2"/>
        <w:rPr>
          <w:lang w:val="de-CH"/>
        </w:rPr>
      </w:pPr>
      <w:r>
        <w:rPr>
          <w:lang w:val="de-CH"/>
        </w:rPr>
        <w:lastRenderedPageBreak/>
        <w:t>Küche</w:t>
      </w:r>
      <w:r w:rsidR="0090421A" w:rsidRPr="0024024B">
        <w:rPr>
          <w:lang w:val="de-CH"/>
        </w:rPr>
        <w:t xml:space="preserve"> &amp; Prozesse</w:t>
      </w:r>
    </w:p>
    <w:p w14:paraId="466FAF25" w14:textId="4BAB7312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Eigene Produktion oder Outsourcing</w:t>
      </w:r>
      <w:r w:rsidR="0066369D">
        <w:rPr>
          <w:rFonts w:ascii="Arial" w:hAnsi="Arial" w:cs="Arial"/>
          <w:lang w:val="de-CH"/>
        </w:rPr>
        <w:t xml:space="preserve"> (Convenience-Grad)</w:t>
      </w:r>
      <w:r w:rsidRPr="0024024B">
        <w:rPr>
          <w:rFonts w:ascii="Arial" w:hAnsi="Arial" w:cs="Arial"/>
          <w:lang w:val="de-CH"/>
        </w:rPr>
        <w:t>?</w:t>
      </w:r>
    </w:p>
    <w:p w14:paraId="7EC47288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Qualitätskontrolle</w:t>
      </w:r>
    </w:p>
    <w:p w14:paraId="516AC850" w14:textId="77777777" w:rsidR="0090421A" w:rsidRPr="0024024B" w:rsidRDefault="0090421A" w:rsidP="0090421A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Nachhaltigkeit</w:t>
      </w:r>
    </w:p>
    <w:p w14:paraId="464413AB" w14:textId="7B4386C8" w:rsidR="0066369D" w:rsidRPr="0066369D" w:rsidRDefault="0090421A" w:rsidP="0066369D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Effizienz &amp; Digitalisierung</w:t>
      </w:r>
    </w:p>
    <w:tbl>
      <w:tblPr>
        <w:tblStyle w:val="TableGrid"/>
        <w:tblpPr w:leftFromText="180" w:rightFromText="180" w:vertAnchor="text" w:horzAnchor="margin" w:tblpY="152"/>
        <w:tblW w:w="0" w:type="auto"/>
        <w:shd w:val="clear" w:color="auto" w:fill="DDCCB1"/>
        <w:tblLook w:val="04A0" w:firstRow="1" w:lastRow="0" w:firstColumn="1" w:lastColumn="0" w:noHBand="0" w:noVBand="1"/>
      </w:tblPr>
      <w:tblGrid>
        <w:gridCol w:w="8856"/>
      </w:tblGrid>
      <w:tr w:rsidR="0066369D" w14:paraId="4D13D4CA" w14:textId="77777777" w:rsidTr="0039590D">
        <w:trPr>
          <w:trHeight w:val="701"/>
        </w:trPr>
        <w:tc>
          <w:tcPr>
            <w:tcW w:w="8856" w:type="dxa"/>
            <w:shd w:val="clear" w:color="auto" w:fill="F3F0EB"/>
          </w:tcPr>
          <w:p w14:paraId="04B4BC0A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Gedankenanstoss: </w:t>
            </w:r>
            <w:r w:rsidRPr="00CD4558">
              <w:rPr>
                <w:rFonts w:ascii="Arial" w:hAnsi="Arial" w:cs="Arial"/>
                <w:lang w:val="de-CH"/>
              </w:rPr>
              <w:t xml:space="preserve"> </w:t>
            </w:r>
          </w:p>
          <w:p w14:paraId="79356963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 w:rsidRPr="0066369D">
              <w:rPr>
                <w:rFonts w:ascii="Arial" w:hAnsi="Arial" w:cs="Arial"/>
                <w:lang w:val="de-CH"/>
              </w:rPr>
              <w:t>- Regionale Lieferantenstrategie</w:t>
            </w:r>
          </w:p>
          <w:p w14:paraId="745E0A87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Warenfluss &amp; Lagerhaltungssystem</w:t>
            </w:r>
          </w:p>
          <w:p w14:paraId="7C3C9925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Mise-en-Place-Organisation</w:t>
            </w:r>
          </w:p>
          <w:p w14:paraId="010829D1" w14:textId="77777777" w:rsid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HACCP- &amp; Hygienekonzept</w:t>
            </w:r>
          </w:p>
          <w:p w14:paraId="50B50F2B" w14:textId="710951A1" w:rsidR="0066369D" w:rsidRPr="0066369D" w:rsidRDefault="0066369D" w:rsidP="0039590D">
            <w:pPr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- </w:t>
            </w:r>
            <w:r w:rsidRPr="0066369D">
              <w:rPr>
                <w:rFonts w:ascii="Arial" w:hAnsi="Arial" w:cs="Arial"/>
                <w:lang w:val="de-CH"/>
              </w:rPr>
              <w:t>Food Cost Controlling</w:t>
            </w:r>
          </w:p>
        </w:tc>
      </w:tr>
    </w:tbl>
    <w:p w14:paraId="324CCD76" w14:textId="5ECA2567" w:rsidR="00AD2FE3" w:rsidRPr="0024024B" w:rsidRDefault="0005794C" w:rsidP="00AD2FE3">
      <w:pPr>
        <w:rPr>
          <w:lang w:val="de-CH"/>
        </w:rPr>
      </w:pPr>
      <w:r w:rsidRPr="0005794C">
        <w:rPr>
          <w:noProof/>
          <w:lang w:val="de-CH"/>
        </w:rPr>
        <w:pict w14:anchorId="71A32313">
          <v:rect id="_x0000_i1029" alt="" style="width:431.9pt;height:.05pt;mso-width-percent:0;mso-height-percent:0;mso-width-percent:0;mso-height-percent:0" o:hrpct="957" o:hralign="center" o:hrstd="t" o:hr="t" fillcolor="#a0a0a0" stroked="f"/>
        </w:pict>
      </w:r>
    </w:p>
    <w:p w14:paraId="13E3D053" w14:textId="31CF6A87" w:rsidR="00093743" w:rsidRPr="0024024B" w:rsidRDefault="00AD2FE3" w:rsidP="00AD2FE3">
      <w:pPr>
        <w:pStyle w:val="Heading1"/>
        <w:rPr>
          <w:rFonts w:cs="Arial"/>
          <w:lang w:val="de-CH"/>
        </w:rPr>
      </w:pPr>
      <w:r w:rsidRPr="0024024B">
        <w:rPr>
          <w:lang w:val="de-CH"/>
        </w:rPr>
        <w:t>Anhang</w:t>
      </w:r>
    </w:p>
    <w:p w14:paraId="2410DB7C" w14:textId="34E8CEDC" w:rsidR="00AD2FE3" w:rsidRPr="0024024B" w:rsidRDefault="00AD2FE3" w:rsidP="00AD2FE3">
      <w:pPr>
        <w:pStyle w:val="Heading2"/>
        <w:rPr>
          <w:lang w:val="de-CH"/>
        </w:rPr>
      </w:pPr>
      <w:r w:rsidRPr="0024024B">
        <w:rPr>
          <w:lang w:val="de-CH"/>
        </w:rPr>
        <w:t>Planbilanz</w:t>
      </w:r>
    </w:p>
    <w:p w14:paraId="35C0DF51" w14:textId="77777777" w:rsidR="00AD2FE3" w:rsidRPr="0024024B" w:rsidRDefault="00AD2FE3" w:rsidP="00AD2FE3">
      <w:pPr>
        <w:spacing w:after="120"/>
        <w:rPr>
          <w:rFonts w:ascii="Arial" w:hAnsi="Arial" w:cs="Arial"/>
          <w:lang w:val="de-CH"/>
        </w:rPr>
      </w:pPr>
      <w:r w:rsidRPr="0024024B">
        <w:rPr>
          <w:rFonts w:ascii="Arial" w:hAnsi="Arial" w:cs="Arial"/>
          <w:lang w:val="de-CH"/>
        </w:rPr>
        <w:t>Übersicht Mittelherkunft &amp; Mittelverwendung</w:t>
      </w:r>
    </w:p>
    <w:p w14:paraId="54057CE9" w14:textId="77777777" w:rsidR="00AD2FE3" w:rsidRPr="0024024B" w:rsidRDefault="00AD2FE3" w:rsidP="00AD2FE3">
      <w:pPr>
        <w:rPr>
          <w:rFonts w:ascii="Arial" w:hAnsi="Arial" w:cs="Arial"/>
          <w:lang w:val="de-CH"/>
        </w:rPr>
      </w:pPr>
    </w:p>
    <w:p w14:paraId="4343F3E7" w14:textId="77777777" w:rsidR="00AD2FE3" w:rsidRPr="00AD2FE3" w:rsidRDefault="0005794C" w:rsidP="00AD2FE3">
      <w:pPr>
        <w:rPr>
          <w:lang w:val="de-CH"/>
        </w:rPr>
      </w:pPr>
      <w:r w:rsidRPr="0005794C">
        <w:rPr>
          <w:noProof/>
          <w:lang w:val="de-CH"/>
        </w:rPr>
        <w:pict w14:anchorId="510C4091">
          <v:rect id="_x0000_i1028" alt="" style="width:431.9pt;height:.05pt;mso-width-percent:0;mso-height-percent:0;mso-width-percent:0;mso-height-percent:0" o:hrpct="957" o:hralign="center" o:hrstd="t" o:hr="t" fillcolor="#a0a0a0" stroked="f"/>
        </w:pict>
      </w:r>
    </w:p>
    <w:p w14:paraId="20F0B7B7" w14:textId="5EC40BD3" w:rsidR="00AD2FE3" w:rsidRPr="0024024B" w:rsidRDefault="00AD2FE3" w:rsidP="00AD2FE3">
      <w:pPr>
        <w:pStyle w:val="Heading2"/>
        <w:rPr>
          <w:lang w:val="de-CH"/>
        </w:rPr>
      </w:pPr>
      <w:r w:rsidRPr="0024024B">
        <w:rPr>
          <w:lang w:val="de-CH"/>
        </w:rPr>
        <w:t>Plan-Erfolgsrechnung</w:t>
      </w:r>
    </w:p>
    <w:p w14:paraId="4DC4B64E" w14:textId="77777777" w:rsidR="00AD2FE3" w:rsidRPr="0024024B" w:rsidRDefault="00AD2FE3" w:rsidP="00AD2FE3">
      <w:pPr>
        <w:spacing w:after="120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Prognose Umsatz, Kosten &amp; Gewinn</w:t>
      </w:r>
    </w:p>
    <w:p w14:paraId="71211478" w14:textId="77777777" w:rsidR="00AD2FE3" w:rsidRPr="00AD2FE3" w:rsidRDefault="00AD2FE3" w:rsidP="00AD2FE3">
      <w:pPr>
        <w:rPr>
          <w:rFonts w:ascii="Arial" w:hAnsi="Arial" w:cs="Arial"/>
          <w:lang w:val="de-CH"/>
        </w:rPr>
      </w:pPr>
    </w:p>
    <w:p w14:paraId="0E92AB7A" w14:textId="77777777" w:rsidR="00AD2FE3" w:rsidRPr="00AD2FE3" w:rsidRDefault="0005794C" w:rsidP="00AD2FE3">
      <w:pPr>
        <w:rPr>
          <w:lang w:val="de-CH"/>
        </w:rPr>
      </w:pPr>
      <w:r w:rsidRPr="0005794C">
        <w:rPr>
          <w:noProof/>
          <w:lang w:val="de-CH"/>
        </w:rPr>
        <w:pict w14:anchorId="19A6ADC4">
          <v:rect id="_x0000_i1027" alt="" style="width:431.9pt;height:.05pt;mso-width-percent:0;mso-height-percent:0;mso-width-percent:0;mso-height-percent:0" o:hrpct="957" o:hralign="center" o:hrstd="t" o:hr="t" fillcolor="#a0a0a0" stroked="f"/>
        </w:pict>
      </w:r>
    </w:p>
    <w:p w14:paraId="2BC91255" w14:textId="3716F33C" w:rsidR="00AD2FE3" w:rsidRPr="0024024B" w:rsidRDefault="00AD2FE3" w:rsidP="00AD2FE3">
      <w:pPr>
        <w:pStyle w:val="Heading2"/>
        <w:rPr>
          <w:lang w:val="de-CH"/>
        </w:rPr>
      </w:pPr>
      <w:r w:rsidRPr="0024024B">
        <w:rPr>
          <w:lang w:val="de-CH"/>
        </w:rPr>
        <w:t>Liquiditätsplan</w:t>
      </w:r>
    </w:p>
    <w:p w14:paraId="5BD10465" w14:textId="77777777" w:rsidR="00AD2FE3" w:rsidRDefault="00AD2FE3" w:rsidP="00AD2FE3">
      <w:pPr>
        <w:spacing w:after="120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Liquiditätsentwicklung der ersten 24–36 Monate</w:t>
      </w:r>
    </w:p>
    <w:p w14:paraId="52B16C77" w14:textId="514B3F4B" w:rsidR="0038007C" w:rsidRPr="0024024B" w:rsidRDefault="0038007C" w:rsidP="00AD2FE3">
      <w:pPr>
        <w:spacing w:after="120"/>
        <w:rPr>
          <w:rFonts w:ascii="Arial" w:hAnsi="Arial" w:cs="Arial"/>
          <w:lang w:val="de-CH"/>
        </w:rPr>
      </w:pPr>
      <w:r w:rsidRPr="0038007C">
        <w:rPr>
          <w:rFonts w:ascii="Arial" w:hAnsi="Arial" w:cs="Arial"/>
          <w:lang w:val="de-CH"/>
        </w:rPr>
        <w:t>Liquiditätsreserve für mindestens 6 Monate Fixkosten</w:t>
      </w:r>
    </w:p>
    <w:p w14:paraId="210B0C78" w14:textId="77777777" w:rsidR="00AD2FE3" w:rsidRPr="00AD2FE3" w:rsidRDefault="00AD2FE3" w:rsidP="00AD2FE3">
      <w:pPr>
        <w:rPr>
          <w:rFonts w:ascii="Arial" w:hAnsi="Arial" w:cs="Arial"/>
          <w:lang w:val="de-CH"/>
        </w:rPr>
      </w:pPr>
    </w:p>
    <w:p w14:paraId="7CA27566" w14:textId="77777777" w:rsidR="00AD2FE3" w:rsidRPr="00AD2FE3" w:rsidRDefault="0005794C" w:rsidP="00AD2FE3">
      <w:pPr>
        <w:rPr>
          <w:lang w:val="de-CH"/>
        </w:rPr>
      </w:pPr>
      <w:r w:rsidRPr="0005794C">
        <w:rPr>
          <w:noProof/>
          <w:lang w:val="de-CH"/>
        </w:rPr>
        <w:pict w14:anchorId="2661439E">
          <v:rect id="_x0000_i1026" alt="" style="width:431.9pt;height:.05pt;mso-width-percent:0;mso-height-percent:0;mso-width-percent:0;mso-height-percent:0" o:hrpct="957" o:hralign="center" o:hrstd="t" o:hr="t" fillcolor="#a0a0a0" stroked="f"/>
        </w:pict>
      </w:r>
    </w:p>
    <w:p w14:paraId="7F7EBAAB" w14:textId="2115BF1D" w:rsidR="00AD2FE3" w:rsidRPr="0024024B" w:rsidRDefault="00AD2FE3" w:rsidP="00AD2FE3">
      <w:pPr>
        <w:pStyle w:val="Heading2"/>
        <w:rPr>
          <w:lang w:val="de-CH"/>
        </w:rPr>
      </w:pPr>
      <w:r w:rsidRPr="0024024B">
        <w:rPr>
          <w:lang w:val="de-CH"/>
        </w:rPr>
        <w:t>Weitere Unterlagen (optional)</w:t>
      </w:r>
    </w:p>
    <w:p w14:paraId="163996DB" w14:textId="77777777" w:rsidR="0038007C" w:rsidRDefault="0038007C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8007C">
        <w:rPr>
          <w:rFonts w:ascii="Arial" w:hAnsi="Arial" w:cs="Arial"/>
          <w:lang w:val="de-CH"/>
        </w:rPr>
        <w:t>Gastgewerbebewilligung</w:t>
      </w:r>
    </w:p>
    <w:p w14:paraId="09D00851" w14:textId="77777777" w:rsidR="0038007C" w:rsidRDefault="0038007C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8007C">
        <w:rPr>
          <w:rFonts w:ascii="Arial" w:hAnsi="Arial" w:cs="Arial"/>
          <w:lang w:val="de-CH"/>
        </w:rPr>
        <w:t>Alkoholkonzession</w:t>
      </w:r>
    </w:p>
    <w:p w14:paraId="3CD5EC14" w14:textId="77777777" w:rsidR="0038007C" w:rsidRDefault="0038007C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8007C">
        <w:rPr>
          <w:rFonts w:ascii="Arial" w:hAnsi="Arial" w:cs="Arial"/>
          <w:lang w:val="de-CH"/>
        </w:rPr>
        <w:t>Hygienekonzept</w:t>
      </w:r>
    </w:p>
    <w:p w14:paraId="788946A0" w14:textId="66FAC149" w:rsidR="0038007C" w:rsidRPr="0038007C" w:rsidRDefault="0038007C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38007C">
        <w:rPr>
          <w:rFonts w:ascii="Arial" w:hAnsi="Arial" w:cs="Arial"/>
          <w:lang w:val="de-CH"/>
        </w:rPr>
        <w:t>Investitionsplan Kücheneinrichtung</w:t>
      </w:r>
    </w:p>
    <w:p w14:paraId="3BCC32A0" w14:textId="3B5CF755" w:rsidR="00AD2FE3" w:rsidRPr="00AD2FE3" w:rsidRDefault="00AD2FE3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Handelsregisterauszug</w:t>
      </w:r>
    </w:p>
    <w:p w14:paraId="23BEEB62" w14:textId="77777777" w:rsidR="00AD2FE3" w:rsidRPr="00AD2FE3" w:rsidRDefault="00AD2FE3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Verträge</w:t>
      </w:r>
    </w:p>
    <w:p w14:paraId="625BB9EC" w14:textId="77777777" w:rsidR="00AD2FE3" w:rsidRPr="00AD2FE3" w:rsidRDefault="00AD2FE3" w:rsidP="00AD2FE3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lastRenderedPageBreak/>
        <w:t>Lebensläufe</w:t>
      </w:r>
    </w:p>
    <w:p w14:paraId="1E0242B6" w14:textId="22012DC3" w:rsidR="00AD2FE3" w:rsidRPr="0038007C" w:rsidRDefault="00AD2FE3" w:rsidP="0038007C">
      <w:pPr>
        <w:pStyle w:val="ListParagraph"/>
        <w:numPr>
          <w:ilvl w:val="0"/>
          <w:numId w:val="15"/>
        </w:numPr>
        <w:spacing w:after="120" w:line="360" w:lineRule="auto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Referenzen</w:t>
      </w:r>
    </w:p>
    <w:p w14:paraId="57C60FC4" w14:textId="77777777" w:rsidR="00AD2FE3" w:rsidRPr="00AD2FE3" w:rsidRDefault="0005794C" w:rsidP="00AD2FE3">
      <w:pPr>
        <w:rPr>
          <w:lang w:val="de-CH"/>
        </w:rPr>
      </w:pPr>
      <w:r w:rsidRPr="0005794C">
        <w:rPr>
          <w:noProof/>
          <w:lang w:val="de-CH"/>
        </w:rPr>
        <w:pict w14:anchorId="1BA312E9">
          <v:rect id="_x0000_i1025" alt="" style="width:431.9pt;height:.05pt;mso-width-percent:0;mso-height-percent:0;mso-width-percent:0;mso-height-percent:0" o:hrpct="957" o:hralign="center" o:hrstd="t" o:hr="t" fillcolor="#a0a0a0" stroked="f"/>
        </w:pict>
      </w:r>
    </w:p>
    <w:p w14:paraId="6457AF43" w14:textId="1BE31C6B" w:rsidR="00AD2FE3" w:rsidRPr="0024024B" w:rsidRDefault="00AD2FE3" w:rsidP="00AD2FE3">
      <w:pPr>
        <w:pStyle w:val="Heading1"/>
        <w:rPr>
          <w:lang w:val="de-CH"/>
        </w:rPr>
      </w:pPr>
      <w:r w:rsidRPr="0024024B">
        <w:rPr>
          <w:lang w:val="de-CH"/>
        </w:rPr>
        <w:t>Academy-Hinweis</w:t>
      </w:r>
    </w:p>
    <w:p w14:paraId="12EB8E1C" w14:textId="77777777" w:rsidR="00AD2FE3" w:rsidRPr="00AD2FE3" w:rsidRDefault="00AD2FE3" w:rsidP="00AD2FE3">
      <w:pPr>
        <w:spacing w:after="120"/>
        <w:rPr>
          <w:rFonts w:ascii="Arial" w:hAnsi="Arial" w:cs="Arial"/>
          <w:lang w:val="de-CH"/>
        </w:rPr>
      </w:pPr>
      <w:r w:rsidRPr="00AD2FE3">
        <w:rPr>
          <w:rFonts w:ascii="Arial" w:hAnsi="Arial" w:cs="Arial"/>
          <w:lang w:val="de-CH"/>
        </w:rPr>
        <w:t>Diese Vorlage dient als strukturierte Orientierungshilfe für die Erstellung eines Businessplans im Rahmen der Academy von Dr. Koch. Sie ersetzt keine individuelle Rechts- oder Finanzberatung.</w:t>
      </w:r>
    </w:p>
    <w:p w14:paraId="0DE0ACA9" w14:textId="5581F70F" w:rsidR="00093743" w:rsidRPr="0024024B" w:rsidRDefault="00093743">
      <w:pPr>
        <w:rPr>
          <w:rFonts w:ascii="Arial" w:hAnsi="Arial" w:cs="Arial"/>
          <w:lang w:val="de-CH"/>
        </w:rPr>
      </w:pPr>
    </w:p>
    <w:sectPr w:rsidR="00093743" w:rsidRPr="0024024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80190" w14:textId="77777777" w:rsidR="0005794C" w:rsidRDefault="0005794C" w:rsidP="00841E4B">
      <w:r>
        <w:separator/>
      </w:r>
    </w:p>
  </w:endnote>
  <w:endnote w:type="continuationSeparator" w:id="0">
    <w:p w14:paraId="7211EA72" w14:textId="77777777" w:rsidR="0005794C" w:rsidRDefault="0005794C" w:rsidP="0084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8959" w14:textId="23E0EAAF" w:rsidR="0038007C" w:rsidRDefault="0038007C">
    <w:pPr>
      <w:pStyle w:val="Footer"/>
    </w:pPr>
    <w:fldSimple w:instr=" FILENAME  \* MERGEFORMAT ">
      <w:r>
        <w:rPr>
          <w:noProof/>
        </w:rPr>
        <w:t>Businessplan_Vorlage_Academy_Dr_Koch.docx</w:t>
      </w:r>
    </w:fldSimple>
    <w:r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C754" w14:textId="77777777" w:rsidR="0005794C" w:rsidRDefault="0005794C" w:rsidP="00841E4B">
      <w:r>
        <w:separator/>
      </w:r>
    </w:p>
  </w:footnote>
  <w:footnote w:type="continuationSeparator" w:id="0">
    <w:p w14:paraId="76C3F860" w14:textId="77777777" w:rsidR="0005794C" w:rsidRDefault="0005794C" w:rsidP="0084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905A" w14:textId="0D77D45E" w:rsidR="00841E4B" w:rsidRDefault="00841E4B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91ACE86" wp14:editId="4E50CB0A">
          <wp:extent cx="485869" cy="485869"/>
          <wp:effectExtent l="0" t="0" r="0" b="0"/>
          <wp:docPr id="202355880" name="Picture 1" descr="A logo of a pen and bow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55880" name="Picture 1" descr="A logo of a pen and bowl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1697" cy="491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CD749B"/>
    <w:multiLevelType w:val="hybridMultilevel"/>
    <w:tmpl w:val="56847DE4"/>
    <w:lvl w:ilvl="0" w:tplc="DED06A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B1567"/>
    <w:multiLevelType w:val="multilevel"/>
    <w:tmpl w:val="A028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6614A"/>
    <w:multiLevelType w:val="hybridMultilevel"/>
    <w:tmpl w:val="55D8B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73209"/>
    <w:multiLevelType w:val="multilevel"/>
    <w:tmpl w:val="D5F815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BAC1A3A"/>
    <w:multiLevelType w:val="multilevel"/>
    <w:tmpl w:val="9E98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17304D"/>
    <w:multiLevelType w:val="multilevel"/>
    <w:tmpl w:val="64C43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6C3446"/>
    <w:multiLevelType w:val="multilevel"/>
    <w:tmpl w:val="3CD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804F4"/>
    <w:multiLevelType w:val="multilevel"/>
    <w:tmpl w:val="766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CF0F12"/>
    <w:multiLevelType w:val="multilevel"/>
    <w:tmpl w:val="AA3C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93306"/>
    <w:multiLevelType w:val="multilevel"/>
    <w:tmpl w:val="3C12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E01B18"/>
    <w:multiLevelType w:val="multilevel"/>
    <w:tmpl w:val="3FD0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73F74"/>
    <w:multiLevelType w:val="multilevel"/>
    <w:tmpl w:val="1EC2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835984"/>
    <w:multiLevelType w:val="multilevel"/>
    <w:tmpl w:val="AAF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22318E"/>
    <w:multiLevelType w:val="multilevel"/>
    <w:tmpl w:val="A24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51AE5"/>
    <w:multiLevelType w:val="multilevel"/>
    <w:tmpl w:val="EB9E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D2A5B"/>
    <w:multiLevelType w:val="multilevel"/>
    <w:tmpl w:val="58F2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00413"/>
    <w:multiLevelType w:val="multilevel"/>
    <w:tmpl w:val="075E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F235DF"/>
    <w:multiLevelType w:val="multilevel"/>
    <w:tmpl w:val="F18C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A071AB"/>
    <w:multiLevelType w:val="multilevel"/>
    <w:tmpl w:val="D874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E01F8"/>
    <w:multiLevelType w:val="multilevel"/>
    <w:tmpl w:val="4DC6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0D3847"/>
    <w:multiLevelType w:val="multilevel"/>
    <w:tmpl w:val="748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65B75"/>
    <w:multiLevelType w:val="multilevel"/>
    <w:tmpl w:val="B54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A3B91"/>
    <w:multiLevelType w:val="multilevel"/>
    <w:tmpl w:val="E964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1E42A1"/>
    <w:multiLevelType w:val="multilevel"/>
    <w:tmpl w:val="AFD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46777"/>
    <w:multiLevelType w:val="multilevel"/>
    <w:tmpl w:val="148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401978">
    <w:abstractNumId w:val="8"/>
  </w:num>
  <w:num w:numId="2" w16cid:durableId="498812863">
    <w:abstractNumId w:val="6"/>
  </w:num>
  <w:num w:numId="3" w16cid:durableId="36704789">
    <w:abstractNumId w:val="5"/>
  </w:num>
  <w:num w:numId="4" w16cid:durableId="658388791">
    <w:abstractNumId w:val="4"/>
  </w:num>
  <w:num w:numId="5" w16cid:durableId="81415048">
    <w:abstractNumId w:val="7"/>
  </w:num>
  <w:num w:numId="6" w16cid:durableId="802234662">
    <w:abstractNumId w:val="3"/>
  </w:num>
  <w:num w:numId="7" w16cid:durableId="984627381">
    <w:abstractNumId w:val="2"/>
  </w:num>
  <w:num w:numId="8" w16cid:durableId="1788424504">
    <w:abstractNumId w:val="1"/>
  </w:num>
  <w:num w:numId="9" w16cid:durableId="244342819">
    <w:abstractNumId w:val="0"/>
  </w:num>
  <w:num w:numId="10" w16cid:durableId="1913079369">
    <w:abstractNumId w:val="14"/>
  </w:num>
  <w:num w:numId="11" w16cid:durableId="2050377126">
    <w:abstractNumId w:val="12"/>
  </w:num>
  <w:num w:numId="12" w16cid:durableId="1054620776">
    <w:abstractNumId w:val="12"/>
  </w:num>
  <w:num w:numId="13" w16cid:durableId="1133644781">
    <w:abstractNumId w:val="12"/>
  </w:num>
  <w:num w:numId="14" w16cid:durableId="995184565">
    <w:abstractNumId w:val="11"/>
  </w:num>
  <w:num w:numId="15" w16cid:durableId="1409039459">
    <w:abstractNumId w:val="9"/>
  </w:num>
  <w:num w:numId="16" w16cid:durableId="2130003730">
    <w:abstractNumId w:val="16"/>
  </w:num>
  <w:num w:numId="17" w16cid:durableId="4720789">
    <w:abstractNumId w:val="18"/>
  </w:num>
  <w:num w:numId="18" w16cid:durableId="13456359">
    <w:abstractNumId w:val="32"/>
  </w:num>
  <w:num w:numId="19" w16cid:durableId="1860850771">
    <w:abstractNumId w:val="33"/>
  </w:num>
  <w:num w:numId="20" w16cid:durableId="1530726717">
    <w:abstractNumId w:val="12"/>
  </w:num>
  <w:num w:numId="21" w16cid:durableId="1102266313">
    <w:abstractNumId w:val="29"/>
  </w:num>
  <w:num w:numId="22" w16cid:durableId="505755850">
    <w:abstractNumId w:val="20"/>
  </w:num>
  <w:num w:numId="23" w16cid:durableId="1838841373">
    <w:abstractNumId w:val="28"/>
  </w:num>
  <w:num w:numId="24" w16cid:durableId="207958544">
    <w:abstractNumId w:val="31"/>
  </w:num>
  <w:num w:numId="25" w16cid:durableId="1594437047">
    <w:abstractNumId w:val="24"/>
  </w:num>
  <w:num w:numId="26" w16cid:durableId="2018455164">
    <w:abstractNumId w:val="12"/>
  </w:num>
  <w:num w:numId="27" w16cid:durableId="1047875851">
    <w:abstractNumId w:val="12"/>
  </w:num>
  <w:num w:numId="28" w16cid:durableId="486750737">
    <w:abstractNumId w:val="12"/>
  </w:num>
  <w:num w:numId="29" w16cid:durableId="1131943933">
    <w:abstractNumId w:val="13"/>
  </w:num>
  <w:num w:numId="30" w16cid:durableId="1547721636">
    <w:abstractNumId w:val="30"/>
  </w:num>
  <w:num w:numId="31" w16cid:durableId="830605754">
    <w:abstractNumId w:val="27"/>
  </w:num>
  <w:num w:numId="32" w16cid:durableId="1293823857">
    <w:abstractNumId w:val="19"/>
  </w:num>
  <w:num w:numId="33" w16cid:durableId="1121803333">
    <w:abstractNumId w:val="21"/>
  </w:num>
  <w:num w:numId="34" w16cid:durableId="555970915">
    <w:abstractNumId w:val="10"/>
  </w:num>
  <w:num w:numId="35" w16cid:durableId="979648407">
    <w:abstractNumId w:val="17"/>
  </w:num>
  <w:num w:numId="36" w16cid:durableId="1409959146">
    <w:abstractNumId w:val="23"/>
  </w:num>
  <w:num w:numId="37" w16cid:durableId="1980572705">
    <w:abstractNumId w:val="25"/>
  </w:num>
  <w:num w:numId="38" w16cid:durableId="255794805">
    <w:abstractNumId w:val="22"/>
  </w:num>
  <w:num w:numId="39" w16cid:durableId="1551766577">
    <w:abstractNumId w:val="15"/>
  </w:num>
  <w:num w:numId="40" w16cid:durableId="1293275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794C"/>
    <w:rsid w:val="0006063C"/>
    <w:rsid w:val="00073FDD"/>
    <w:rsid w:val="00093743"/>
    <w:rsid w:val="00096DEC"/>
    <w:rsid w:val="0015074B"/>
    <w:rsid w:val="00172894"/>
    <w:rsid w:val="0024024B"/>
    <w:rsid w:val="0029639D"/>
    <w:rsid w:val="00326F90"/>
    <w:rsid w:val="0038007C"/>
    <w:rsid w:val="003E6C04"/>
    <w:rsid w:val="004D47AB"/>
    <w:rsid w:val="00564E78"/>
    <w:rsid w:val="0066369D"/>
    <w:rsid w:val="00685BF9"/>
    <w:rsid w:val="00841E4B"/>
    <w:rsid w:val="0090421A"/>
    <w:rsid w:val="00AA1D8D"/>
    <w:rsid w:val="00AD2FE3"/>
    <w:rsid w:val="00B47730"/>
    <w:rsid w:val="00BB4942"/>
    <w:rsid w:val="00BD0A6F"/>
    <w:rsid w:val="00CB0664"/>
    <w:rsid w:val="00CD45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CF7E29"/>
  <w14:defaultImageDpi w14:val="300"/>
  <w15:docId w15:val="{AAA20CD1-F91C-1B48-9759-D17D5533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H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EC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color w:val="1C344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DEC"/>
    <w:pPr>
      <w:keepNext/>
      <w:keepLines/>
      <w:numPr>
        <w:ilvl w:val="1"/>
        <w:numId w:val="11"/>
      </w:numPr>
      <w:spacing w:before="200"/>
      <w:outlineLvl w:val="1"/>
    </w:pPr>
    <w:rPr>
      <w:rFonts w:ascii="Arial" w:eastAsiaTheme="majorEastAsia" w:hAnsi="Arial" w:cstheme="majorBidi"/>
      <w:b/>
      <w:bCs/>
      <w:color w:val="1C344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6DEC"/>
    <w:pPr>
      <w:keepNext/>
      <w:keepLines/>
      <w:numPr>
        <w:ilvl w:val="2"/>
        <w:numId w:val="11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color w:val="1C344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96DEC"/>
    <w:rPr>
      <w:rFonts w:ascii="Arial" w:eastAsiaTheme="majorEastAsia" w:hAnsi="Arial" w:cstheme="majorBidi"/>
      <w:b/>
      <w:bCs/>
      <w:color w:val="1C344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DEC"/>
    <w:rPr>
      <w:rFonts w:ascii="Arial" w:eastAsiaTheme="majorEastAsia" w:hAnsi="Arial" w:cstheme="majorBidi"/>
      <w:b/>
      <w:bCs/>
      <w:color w:val="1C344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6DEC"/>
    <w:rPr>
      <w:rFonts w:ascii="Arial" w:eastAsiaTheme="majorEastAsia" w:hAnsi="Arial" w:cstheme="majorBidi"/>
      <w:b/>
      <w:bCs/>
      <w:color w:val="1C344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B49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Schefer Nico (scfi)</cp:lastModifiedBy>
  <cp:revision>11</cp:revision>
  <dcterms:created xsi:type="dcterms:W3CDTF">2013-12-23T23:15:00Z</dcterms:created>
  <dcterms:modified xsi:type="dcterms:W3CDTF">2026-02-14T20:10:00Z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2026-02-14T19:11:07Z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baba5e0a-88c4-4206-81f6-84344759c9d0</vt:lpwstr>
  </property>
  <property fmtid="{D5CDD505-2E9C-101B-9397-08002B2CF9AE}" pid="8" name="MSIP_Label_10d9bad3-6dac-4e9a-89a3-89f3b8d247b2_ContentBits">
    <vt:lpwstr>0</vt:lpwstr>
  </property>
  <property fmtid="{D5CDD505-2E9C-101B-9397-08002B2CF9AE}" pid="9" name="MSIP_Label_10d9bad3-6dac-4e9a-89a3-89f3b8d247b2_Tag">
    <vt:lpwstr>50, 3, 0, 1</vt:lpwstr>
  </property>
</Properties>
</file>